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06578" w14:textId="77777777" w:rsidR="00E21AEF" w:rsidRDefault="00000000" w:rsidP="00A36D50">
      <w:r>
        <w:fldChar w:fldCharType="begin"/>
      </w:r>
      <w:r>
        <w:instrText>TOC \o "1-3" \h \z \u</w:instrText>
      </w:r>
      <w:r>
        <w:fldChar w:fldCharType="end"/>
      </w:r>
      <w:r>
        <w:rPr>
          <w:b/>
        </w:rPr>
        <w:t>David Osher</w:t>
      </w:r>
    </w:p>
    <w:p w14:paraId="12119AF7" w14:textId="77777777" w:rsidR="00E21AEF" w:rsidRDefault="002D6EDF" w:rsidP="00A36D50">
      <w:r>
        <w:rPr>
          <w:b/>
        </w:rPr>
        <w:t>8025 Glenside Drive, Takoma Park, MD 20912</w:t>
      </w:r>
    </w:p>
    <w:p w14:paraId="4872BE90" w14:textId="77777777" w:rsidR="00A36D50" w:rsidRDefault="00000000">
      <w:r>
        <w:t>david@oshers.com | 202</w:t>
      </w:r>
      <w:r w:rsidR="002D6EDF">
        <w:t>-</w:t>
      </w:r>
      <w:r>
        <w:t>360</w:t>
      </w:r>
      <w:r w:rsidR="002D6EDF">
        <w:t>-</w:t>
      </w:r>
      <w:r>
        <w:t>3842</w:t>
      </w:r>
    </w:p>
    <w:p w14:paraId="75056311" w14:textId="77777777" w:rsidR="0046480F" w:rsidRDefault="00000000">
      <w:r>
        <w:fldChar w:fldCharType="begin"/>
      </w:r>
      <w:r>
        <w:instrText>TOC \o "1-3" \h \z \u</w:instrText>
      </w:r>
      <w:r>
        <w:fldChar w:fldCharType="end"/>
      </w: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4320"/>
        <w:gridCol w:w="4320"/>
      </w:tblGrid>
      <w:tr w:rsidR="00FD57B1" w14:paraId="6A6FF4B6" w14:textId="77777777">
        <w:tc>
          <w:tcPr>
            <w:tcW w:w="4320" w:type="dxa"/>
          </w:tcPr>
          <w:p w14:paraId="6AB66B53" w14:textId="77777777" w:rsidR="00FD57B1" w:rsidRDefault="00FD57B1"/>
        </w:tc>
        <w:tc>
          <w:tcPr>
            <w:tcW w:w="4320" w:type="dxa"/>
          </w:tcPr>
          <w:p w14:paraId="73403B6C" w14:textId="77777777" w:rsidR="00FD57B1" w:rsidRDefault="00000000">
            <w:r>
              <w:rPr>
                <w:b/>
                <w:sz w:val="16"/>
              </w:rPr>
              <w:t>CONTENTS</w:t>
            </w:r>
            <w:r>
              <w:rPr>
                <w:b/>
                <w:sz w:val="16"/>
              </w:rPr>
              <w:br/>
            </w:r>
          </w:p>
          <w:p w14:paraId="02348A23" w14:textId="77777777" w:rsidR="00FD57B1" w:rsidRDefault="00000000">
            <w:r>
              <w:rPr>
                <w:sz w:val="16"/>
              </w:rPr>
              <w:t>Education .......... 1</w:t>
            </w:r>
          </w:p>
          <w:p w14:paraId="34A40368" w14:textId="77777777" w:rsidR="00FD57B1" w:rsidRDefault="00000000">
            <w:r>
              <w:rPr>
                <w:sz w:val="16"/>
              </w:rPr>
              <w:t>Honors ............. 2</w:t>
            </w:r>
          </w:p>
          <w:p w14:paraId="13238A72" w14:textId="77777777" w:rsidR="00FD57B1" w:rsidRDefault="00000000">
            <w:r>
              <w:rPr>
                <w:sz w:val="16"/>
              </w:rPr>
              <w:t>Boards ............. 4</w:t>
            </w:r>
          </w:p>
          <w:p w14:paraId="558303D7" w14:textId="77777777" w:rsidR="00FD57B1" w:rsidRDefault="00000000">
            <w:r>
              <w:rPr>
                <w:sz w:val="16"/>
              </w:rPr>
              <w:t>Experience ......... 9</w:t>
            </w:r>
          </w:p>
          <w:p w14:paraId="1E373370" w14:textId="77777777" w:rsidR="00FD57B1" w:rsidRDefault="00000000">
            <w:r>
              <w:rPr>
                <w:sz w:val="16"/>
              </w:rPr>
              <w:t>Grants ............. 10</w:t>
            </w:r>
          </w:p>
          <w:p w14:paraId="46BD0B7B" w14:textId="77777777" w:rsidR="00FD57B1" w:rsidRDefault="00000000">
            <w:r>
              <w:rPr>
                <w:sz w:val="16"/>
              </w:rPr>
              <w:t>Publications ....... 11</w:t>
            </w:r>
          </w:p>
          <w:p w14:paraId="5D6E4593" w14:textId="77777777" w:rsidR="00FD57B1" w:rsidRDefault="00000000">
            <w:r>
              <w:rPr>
                <w:sz w:val="16"/>
              </w:rPr>
              <w:t>Presentations ...... 46</w:t>
            </w:r>
          </w:p>
        </w:tc>
      </w:tr>
    </w:tbl>
    <w:p w14:paraId="640BE1ED" w14:textId="77777777" w:rsidR="001739FB" w:rsidRDefault="00000000">
      <w:r>
        <w:rPr>
          <w:b/>
        </w:rPr>
        <w:t>Education</w:t>
      </w:r>
    </w:p>
    <w:p w14:paraId="36E72BF2" w14:textId="77777777" w:rsidR="00E21AEF" w:rsidRDefault="00000000">
      <w:r>
        <w:t>Ph.D. 1992, Columbia University, Graduate School of Arts &amp; Science A.M. 1966, Columbia University, Graduate School of Arts and Science</w:t>
      </w:r>
      <w:r w:rsidR="00A67526">
        <w:t>s</w:t>
      </w:r>
    </w:p>
    <w:p w14:paraId="5D8DBD80" w14:textId="77777777" w:rsidR="00E21AEF" w:rsidRDefault="00000000">
      <w:r>
        <w:t>A.B. 1965, Columbia University, Columbia College</w:t>
      </w:r>
    </w:p>
    <w:p w14:paraId="21ABC87E" w14:textId="77777777" w:rsidR="00E21AEF" w:rsidRDefault="00000000">
      <w:r w:rsidRPr="002D6EDF">
        <w:rPr>
          <w:b/>
          <w:bCs/>
        </w:rPr>
        <w:t>Honors and Awards</w:t>
      </w:r>
      <w:r>
        <w:t xml:space="preserve"> (2000</w:t>
      </w:r>
      <w:r w:rsidR="00A36D50">
        <w:t>-)</w:t>
      </w:r>
    </w:p>
    <w:p w14:paraId="56376051" w14:textId="77777777" w:rsidR="00E21AEF" w:rsidRPr="00A36D50" w:rsidRDefault="00000000" w:rsidP="00A36D50">
      <w:pPr>
        <w:pStyle w:val="ListParagraph"/>
        <w:numPr>
          <w:ilvl w:val="0"/>
          <w:numId w:val="23"/>
        </w:numPr>
        <w:rPr>
          <w:bCs/>
        </w:rPr>
      </w:pPr>
      <w:r w:rsidRPr="00A36D50">
        <w:rPr>
          <w:bCs/>
        </w:rPr>
        <w:t>Fellow, American Educational Research Association</w:t>
      </w:r>
    </w:p>
    <w:p w14:paraId="2576D566" w14:textId="77777777" w:rsidR="00E21AEF" w:rsidRPr="00A36D50" w:rsidRDefault="00000000" w:rsidP="00A36D50">
      <w:pPr>
        <w:pStyle w:val="ListParagraph"/>
        <w:numPr>
          <w:ilvl w:val="0"/>
          <w:numId w:val="23"/>
        </w:numPr>
        <w:rPr>
          <w:bCs/>
        </w:rPr>
      </w:pPr>
      <w:r w:rsidRPr="00A36D50">
        <w:rPr>
          <w:bCs/>
        </w:rPr>
        <w:t>Fellow, National Academy of Education</w:t>
      </w:r>
    </w:p>
    <w:p w14:paraId="5AE578F4" w14:textId="77777777" w:rsidR="00E21AEF" w:rsidRDefault="00000000" w:rsidP="00A36D50">
      <w:pPr>
        <w:pStyle w:val="ListParagraph"/>
        <w:numPr>
          <w:ilvl w:val="0"/>
          <w:numId w:val="23"/>
        </w:numPr>
      </w:pPr>
      <w:r>
        <w:t>Council of Distinguished Scientists, National Commission on Social, Emotional, And Academic Learning</w:t>
      </w:r>
    </w:p>
    <w:p w14:paraId="305E0CBF" w14:textId="77777777" w:rsidR="00E21AEF" w:rsidRDefault="00000000" w:rsidP="00A36D50">
      <w:pPr>
        <w:pStyle w:val="ListParagraph"/>
        <w:numPr>
          <w:ilvl w:val="0"/>
          <w:numId w:val="23"/>
        </w:numPr>
      </w:pPr>
      <w:r>
        <w:t>The Juanita Cunningham Evans Memorial Award for Contributions in School Mental Health</w:t>
      </w:r>
    </w:p>
    <w:p w14:paraId="231BC8A4" w14:textId="77777777" w:rsidR="00E21AEF" w:rsidRDefault="00000000" w:rsidP="00A36D50">
      <w:pPr>
        <w:pStyle w:val="ListParagraph"/>
        <w:numPr>
          <w:ilvl w:val="0"/>
          <w:numId w:val="23"/>
        </w:numPr>
      </w:pPr>
      <w:r>
        <w:t>Joseph Zins Distinguished Senior Scholar Award for Outstanding Contributions to Action Research in Social and Emotional Learning.</w:t>
      </w:r>
    </w:p>
    <w:p w14:paraId="7BECF977" w14:textId="77777777" w:rsidR="00E21AEF" w:rsidRPr="00A36D50" w:rsidRDefault="00000000" w:rsidP="00A36D50">
      <w:pPr>
        <w:pStyle w:val="ListParagraph"/>
        <w:numPr>
          <w:ilvl w:val="0"/>
          <w:numId w:val="23"/>
        </w:numPr>
        <w:rPr>
          <w:bCs/>
        </w:rPr>
      </w:pPr>
      <w:r w:rsidRPr="00A36D50">
        <w:rPr>
          <w:bCs/>
        </w:rPr>
        <w:t>Social And Emotional Learning Champion Award, Dancing Classroom</w:t>
      </w:r>
    </w:p>
    <w:p w14:paraId="4D2B4BC8" w14:textId="77777777" w:rsidR="00E21AEF" w:rsidRDefault="00000000" w:rsidP="00A36D50">
      <w:pPr>
        <w:pStyle w:val="ListParagraph"/>
        <w:numPr>
          <w:ilvl w:val="0"/>
          <w:numId w:val="23"/>
        </w:numPr>
      </w:pPr>
      <w:r>
        <w:t>Whole Child Commission, Association for Curriculum and Development (ASCD)</w:t>
      </w:r>
    </w:p>
    <w:p w14:paraId="110713BF" w14:textId="77777777" w:rsidR="00E21AEF" w:rsidRDefault="00000000" w:rsidP="00A36D50">
      <w:pPr>
        <w:pStyle w:val="ListParagraph"/>
        <w:numPr>
          <w:ilvl w:val="0"/>
          <w:numId w:val="23"/>
        </w:numPr>
      </w:pPr>
      <w:r>
        <w:t>Family Movement Pioneers and Heroes Hall of Fame, National Federation of Families for Children’s Mental</w:t>
      </w:r>
    </w:p>
    <w:p w14:paraId="578D42ED" w14:textId="77777777" w:rsidR="00E21AEF" w:rsidRPr="00A36D50" w:rsidRDefault="00000000" w:rsidP="00A36D50">
      <w:pPr>
        <w:pStyle w:val="ListParagraph"/>
        <w:numPr>
          <w:ilvl w:val="0"/>
          <w:numId w:val="23"/>
        </w:numPr>
        <w:rPr>
          <w:bCs/>
        </w:rPr>
      </w:pPr>
      <w:r w:rsidRPr="00A36D50">
        <w:rPr>
          <w:bCs/>
        </w:rPr>
        <w:t>Keys for Networking Oscar</w:t>
      </w:r>
    </w:p>
    <w:p w14:paraId="614D754F" w14:textId="77777777" w:rsidR="00E21AEF" w:rsidRPr="00A36D50" w:rsidRDefault="00000000" w:rsidP="00A36D50">
      <w:pPr>
        <w:pStyle w:val="ListParagraph"/>
        <w:numPr>
          <w:ilvl w:val="0"/>
          <w:numId w:val="23"/>
        </w:numPr>
        <w:rPr>
          <w:bCs/>
        </w:rPr>
      </w:pPr>
      <w:r w:rsidRPr="00A36D50">
        <w:rPr>
          <w:bCs/>
        </w:rPr>
        <w:t>City Year Fellow</w:t>
      </w:r>
    </w:p>
    <w:p w14:paraId="739A3129" w14:textId="77777777" w:rsidR="00E21AEF" w:rsidRDefault="00000000" w:rsidP="00A36D50">
      <w:pPr>
        <w:pStyle w:val="ListParagraph"/>
        <w:numPr>
          <w:ilvl w:val="0"/>
          <w:numId w:val="23"/>
        </w:numPr>
      </w:pPr>
      <w:r>
        <w:lastRenderedPageBreak/>
        <w:t>President’s Celebrating Success Award</w:t>
      </w:r>
      <w:r w:rsidR="001739FB">
        <w:t>,</w:t>
      </w:r>
      <w:r>
        <w:t xml:space="preserve"> National Association of School Psychologists</w:t>
      </w:r>
    </w:p>
    <w:p w14:paraId="7D5CED73" w14:textId="77777777" w:rsidR="001739FB" w:rsidRPr="00A36D50" w:rsidRDefault="00000000" w:rsidP="00A36D50">
      <w:pPr>
        <w:pStyle w:val="ListParagraph"/>
        <w:numPr>
          <w:ilvl w:val="0"/>
          <w:numId w:val="23"/>
        </w:numPr>
        <w:rPr>
          <w:bCs/>
        </w:rPr>
      </w:pPr>
      <w:r w:rsidRPr="00A36D50">
        <w:rPr>
          <w:bCs/>
        </w:rPr>
        <w:t>Videographer Award</w:t>
      </w:r>
      <w:r w:rsidR="001739FB" w:rsidRPr="00A36D50">
        <w:rPr>
          <w:bCs/>
        </w:rPr>
        <w:t>s</w:t>
      </w:r>
      <w:r w:rsidRPr="00A36D50">
        <w:rPr>
          <w:bCs/>
        </w:rPr>
        <w:t xml:space="preserve"> of Distinction</w:t>
      </w:r>
    </w:p>
    <w:p w14:paraId="710E42D8" w14:textId="77777777" w:rsidR="00E21AEF" w:rsidRPr="001739FB" w:rsidRDefault="00000000">
      <w:pPr>
        <w:rPr>
          <w:b/>
          <w:bCs/>
        </w:rPr>
      </w:pPr>
      <w:r w:rsidRPr="001739FB">
        <w:rPr>
          <w:b/>
          <w:bCs/>
        </w:rPr>
        <w:t xml:space="preserve">Professional Boards and Workgroups </w:t>
      </w:r>
    </w:p>
    <w:p w14:paraId="4B27523A" w14:textId="77777777" w:rsidR="001739FB" w:rsidRPr="00BE4B2D" w:rsidRDefault="001739FB" w:rsidP="00BE4B2D">
      <w:pPr>
        <w:pStyle w:val="ListParagraph"/>
        <w:numPr>
          <w:ilvl w:val="0"/>
          <w:numId w:val="20"/>
        </w:numPr>
        <w:spacing w:line="240" w:lineRule="auto"/>
        <w:rPr>
          <w:rFonts w:cs="Times New Roman"/>
          <w:color w:val="000000"/>
          <w:szCs w:val="24"/>
        </w:rPr>
      </w:pPr>
      <w:r w:rsidRPr="00BE4B2D">
        <w:rPr>
          <w:rFonts w:cs="Times New Roman"/>
          <w:color w:val="000000"/>
          <w:szCs w:val="24"/>
        </w:rPr>
        <w:t>USC Center for Affective Neuroscience, Development, Learning and Education, Advisory Board (January 2026</w:t>
      </w:r>
      <w:r w:rsidR="00A36D50">
        <w:rPr>
          <w:rFonts w:cs="Times New Roman"/>
          <w:color w:val="000000"/>
          <w:szCs w:val="24"/>
        </w:rPr>
        <w:t>-)</w:t>
      </w:r>
    </w:p>
    <w:p w14:paraId="3E8A5B5B" w14:textId="77777777" w:rsidR="00E21AEF" w:rsidRDefault="00000000" w:rsidP="00BE4B2D">
      <w:pPr>
        <w:pStyle w:val="ListParagraph"/>
        <w:numPr>
          <w:ilvl w:val="0"/>
          <w:numId w:val="20"/>
        </w:numPr>
        <w:spacing w:line="240" w:lineRule="auto"/>
      </w:pPr>
      <w:r>
        <w:t>Federal School Safety Clearinghouse External Advisory Board (2024 – January 2025)</w:t>
      </w:r>
    </w:p>
    <w:p w14:paraId="5CDF7531" w14:textId="77777777" w:rsidR="00E21AEF" w:rsidRDefault="00000000" w:rsidP="00BE4B2D">
      <w:pPr>
        <w:pStyle w:val="ListParagraph"/>
        <w:numPr>
          <w:ilvl w:val="0"/>
          <w:numId w:val="20"/>
        </w:numPr>
        <w:spacing w:line="240" w:lineRule="auto"/>
      </w:pPr>
      <w:r>
        <w:t>Global Science of Learning Network, Advisory Board (2020 – present)</w:t>
      </w:r>
    </w:p>
    <w:p w14:paraId="039FCF6B" w14:textId="77777777" w:rsidR="00E21AEF" w:rsidRDefault="00000000" w:rsidP="00BE4B2D">
      <w:pPr>
        <w:pStyle w:val="ListParagraph"/>
        <w:numPr>
          <w:ilvl w:val="0"/>
          <w:numId w:val="20"/>
        </w:numPr>
        <w:spacing w:line="240" w:lineRule="auto"/>
      </w:pPr>
      <w:r>
        <w:t>Co – Lead Editor, Review of Research in Education, Vols 47, 49 (2021 – 2025)</w:t>
      </w:r>
    </w:p>
    <w:p w14:paraId="24E4DD97" w14:textId="77777777" w:rsidR="00E21AEF" w:rsidRDefault="00000000" w:rsidP="00BE4B2D">
      <w:pPr>
        <w:pStyle w:val="ListParagraph"/>
        <w:numPr>
          <w:ilvl w:val="0"/>
          <w:numId w:val="20"/>
        </w:numPr>
        <w:spacing w:line="240" w:lineRule="auto"/>
      </w:pPr>
      <w:r>
        <w:t>Standard Setting Expert Panel Nevada School Climate Survey (2023)</w:t>
      </w:r>
    </w:p>
    <w:p w14:paraId="7B15B9A7" w14:textId="77777777" w:rsidR="00E21AEF" w:rsidRDefault="00000000" w:rsidP="00BE4B2D">
      <w:pPr>
        <w:pStyle w:val="ListParagraph"/>
        <w:numPr>
          <w:ilvl w:val="0"/>
          <w:numId w:val="20"/>
        </w:numPr>
        <w:spacing w:line="240" w:lineRule="auto"/>
      </w:pPr>
      <w:r>
        <w:t>Equitable Learning and Development Project, Adult Advisory Group (2019 – 2022)</w:t>
      </w:r>
    </w:p>
    <w:p w14:paraId="0B8026AB" w14:textId="77777777" w:rsidR="00E21AEF" w:rsidRDefault="00000000" w:rsidP="00BE4B2D">
      <w:pPr>
        <w:pStyle w:val="ListParagraph"/>
        <w:numPr>
          <w:ilvl w:val="0"/>
          <w:numId w:val="20"/>
        </w:numPr>
        <w:spacing w:line="240" w:lineRule="auto"/>
      </w:pPr>
      <w:r>
        <w:t>Social – Emotional Learning Alliance for the United States, Advisory Board (2018 – Present)</w:t>
      </w:r>
    </w:p>
    <w:p w14:paraId="4E583048" w14:textId="77777777" w:rsidR="00E21AEF" w:rsidRDefault="00000000" w:rsidP="00BE4B2D">
      <w:pPr>
        <w:pStyle w:val="ListParagraph"/>
        <w:numPr>
          <w:ilvl w:val="0"/>
          <w:numId w:val="20"/>
        </w:numPr>
        <w:spacing w:line="240" w:lineRule="auto"/>
      </w:pPr>
      <w:r>
        <w:t>Impact Evaluation of Threat Assessment in Florida, Expert Panel (2018 – 2020).</w:t>
      </w:r>
    </w:p>
    <w:p w14:paraId="284122E8" w14:textId="77777777" w:rsidR="00E21AEF" w:rsidRDefault="00000000" w:rsidP="00BE4B2D">
      <w:pPr>
        <w:pStyle w:val="ListParagraph"/>
        <w:numPr>
          <w:ilvl w:val="0"/>
          <w:numId w:val="20"/>
        </w:numPr>
        <w:spacing w:line="240" w:lineRule="auto"/>
      </w:pPr>
      <w:r>
        <w:t>Inter</w:t>
      </w:r>
      <w:r w:rsidR="00A36D50">
        <w:t>–A</w:t>
      </w:r>
      <w:r>
        <w:t>gency Network for Education in Emergencies (INEE) Psychosocial Support—Social – Emotional Learning (PSS – SEL) Measurement Reference Group (2018 – Present)</w:t>
      </w:r>
    </w:p>
    <w:p w14:paraId="65E4F592" w14:textId="77777777" w:rsidR="00E21AEF" w:rsidRDefault="00000000" w:rsidP="00BE4B2D">
      <w:pPr>
        <w:pStyle w:val="ListParagraph"/>
        <w:numPr>
          <w:ilvl w:val="0"/>
          <w:numId w:val="20"/>
        </w:numPr>
        <w:spacing w:line="240" w:lineRule="auto"/>
      </w:pPr>
      <w:r>
        <w:t xml:space="preserve">Self – Regulation Training Approaches and Resources to Improve Staff Capacity for Implementing Healthy Marriage Programs for Youth, Administration </w:t>
      </w:r>
      <w:r w:rsidR="00A36D50">
        <w:t xml:space="preserve">for </w:t>
      </w:r>
      <w:r>
        <w:t>Children (ACF/OPRE) (2018 – 2020)</w:t>
      </w:r>
    </w:p>
    <w:p w14:paraId="1BADD355" w14:textId="77777777" w:rsidR="00E21AEF" w:rsidRDefault="00000000" w:rsidP="00BE4B2D">
      <w:pPr>
        <w:pStyle w:val="ListParagraph"/>
        <w:numPr>
          <w:ilvl w:val="0"/>
          <w:numId w:val="20"/>
        </w:numPr>
        <w:spacing w:line="240" w:lineRule="auto"/>
      </w:pPr>
      <w:r>
        <w:t>Chair, Council of Advisors, Longitudinal Study of School and Community Contexts That Contribute to the Root Causes and Prevention of School Violence (2017 – 2023)</w:t>
      </w:r>
    </w:p>
    <w:p w14:paraId="76912FEE" w14:textId="77777777" w:rsidR="00E21AEF" w:rsidRDefault="00000000" w:rsidP="00BE4B2D">
      <w:pPr>
        <w:pStyle w:val="ListParagraph"/>
        <w:numPr>
          <w:ilvl w:val="0"/>
          <w:numId w:val="20"/>
        </w:numPr>
        <w:spacing w:line="240" w:lineRule="auto"/>
      </w:pPr>
      <w:r>
        <w:t>NCES Technical Work Group, School Safety Survey (2017)</w:t>
      </w:r>
    </w:p>
    <w:p w14:paraId="3AE8A550" w14:textId="77777777" w:rsidR="00E21AEF" w:rsidRDefault="00000000" w:rsidP="00BE4B2D">
      <w:pPr>
        <w:pStyle w:val="ListParagraph"/>
        <w:numPr>
          <w:ilvl w:val="0"/>
          <w:numId w:val="20"/>
        </w:numPr>
        <w:spacing w:line="240" w:lineRule="auto"/>
      </w:pPr>
      <w:r>
        <w:t>Chair of Advisory Board, Children and Society: A Global Scan of Child and Family Well</w:t>
      </w:r>
      <w:r w:rsidR="00A36D50">
        <w:t>–</w:t>
      </w:r>
      <w:r>
        <w:t>Being (Robert Wood Johnson Foundation) (2017 – 2020)</w:t>
      </w:r>
    </w:p>
    <w:p w14:paraId="0A1ABE77" w14:textId="77777777" w:rsidR="00E21AEF" w:rsidRDefault="00000000" w:rsidP="00BE4B2D">
      <w:pPr>
        <w:pStyle w:val="ListParagraph"/>
        <w:numPr>
          <w:ilvl w:val="0"/>
          <w:numId w:val="20"/>
        </w:numPr>
        <w:spacing w:line="240" w:lineRule="auto"/>
      </w:pPr>
      <w:r>
        <w:t>Science of Adolescent Learning, Expert Advisory Group, Alliance for Excellent Education (2017 – 2020)</w:t>
      </w:r>
    </w:p>
    <w:p w14:paraId="3F098AE3" w14:textId="77777777" w:rsidR="00E21AEF" w:rsidRDefault="00000000" w:rsidP="00BE4B2D">
      <w:pPr>
        <w:pStyle w:val="ListParagraph"/>
        <w:numPr>
          <w:ilvl w:val="0"/>
          <w:numId w:val="20"/>
        </w:numPr>
        <w:spacing w:line="240" w:lineRule="auto"/>
      </w:pPr>
      <w:r>
        <w:t>UVA – VDOE Partnership Grant Advisory Council (2017 – 2021)</w:t>
      </w:r>
    </w:p>
    <w:p w14:paraId="6C21EE05" w14:textId="77777777" w:rsidR="00E21AEF" w:rsidRDefault="00000000" w:rsidP="00BE4B2D">
      <w:pPr>
        <w:pStyle w:val="ListParagraph"/>
        <w:numPr>
          <w:ilvl w:val="0"/>
          <w:numId w:val="20"/>
        </w:numPr>
        <w:spacing w:line="240" w:lineRule="auto"/>
      </w:pPr>
      <w:r>
        <w:t>Weiss Institute Research Council (2017 – 2019)</w:t>
      </w:r>
    </w:p>
    <w:p w14:paraId="6CB52190" w14:textId="77777777" w:rsidR="00E21AEF" w:rsidRDefault="00000000" w:rsidP="00BE4B2D">
      <w:pPr>
        <w:pStyle w:val="ListParagraph"/>
        <w:numPr>
          <w:ilvl w:val="0"/>
          <w:numId w:val="20"/>
        </w:numPr>
        <w:spacing w:line="240" w:lineRule="auto"/>
      </w:pPr>
      <w:r>
        <w:t>National Research Advisory Board, Communities in Schools (2016 – Present)</w:t>
      </w:r>
    </w:p>
    <w:p w14:paraId="7BD572CA" w14:textId="77777777" w:rsidR="00E21AEF" w:rsidRDefault="00000000" w:rsidP="00BE4B2D">
      <w:pPr>
        <w:pStyle w:val="ListParagraph"/>
        <w:numPr>
          <w:ilvl w:val="0"/>
          <w:numId w:val="20"/>
        </w:numPr>
        <w:spacing w:line="240" w:lineRule="auto"/>
      </w:pPr>
      <w:r>
        <w:t>National Research Advisory Board, Say Yes to Education (2016 – 2019)</w:t>
      </w:r>
    </w:p>
    <w:p w14:paraId="46A1BBB9" w14:textId="77777777" w:rsidR="00E21AEF" w:rsidRDefault="00000000" w:rsidP="00BE4B2D">
      <w:pPr>
        <w:pStyle w:val="ListParagraph"/>
        <w:numPr>
          <w:ilvl w:val="0"/>
          <w:numId w:val="20"/>
        </w:numPr>
        <w:spacing w:line="240" w:lineRule="auto"/>
      </w:pPr>
      <w:r>
        <w:t>Advisory Board/ Steering Committee, Work Group to Establish Practical Social – Emotional Competence Assessments (2016 – 2018)</w:t>
      </w:r>
    </w:p>
    <w:p w14:paraId="45AB8A4A" w14:textId="77777777" w:rsidR="00E21AEF" w:rsidRDefault="00000000" w:rsidP="00BE4B2D">
      <w:pPr>
        <w:pStyle w:val="ListParagraph"/>
        <w:numPr>
          <w:ilvl w:val="0"/>
          <w:numId w:val="20"/>
        </w:numPr>
        <w:spacing w:line="240" w:lineRule="auto"/>
      </w:pPr>
      <w:r>
        <w:t>Co – Chair, Technical Advisory Group, The Multi – System Trauma – Informed Collaborative (2016 – 2020)</w:t>
      </w:r>
    </w:p>
    <w:p w14:paraId="60E509CE" w14:textId="77777777" w:rsidR="00E21AEF" w:rsidRDefault="00000000" w:rsidP="00BE4B2D">
      <w:pPr>
        <w:pStyle w:val="ListParagraph"/>
        <w:numPr>
          <w:ilvl w:val="0"/>
          <w:numId w:val="20"/>
        </w:numPr>
        <w:spacing w:line="240" w:lineRule="auto"/>
      </w:pPr>
      <w:r>
        <w:t>SEL Assessment Work Group (2014 – 2019), Steering Committee</w:t>
      </w:r>
    </w:p>
    <w:p w14:paraId="4DB60445" w14:textId="77777777" w:rsidR="00E21AEF" w:rsidRDefault="00000000" w:rsidP="00BE4B2D">
      <w:pPr>
        <w:pStyle w:val="ListParagraph"/>
        <w:numPr>
          <w:ilvl w:val="0"/>
          <w:numId w:val="20"/>
        </w:numPr>
        <w:spacing w:line="240" w:lineRule="auto"/>
      </w:pPr>
      <w:r>
        <w:t>Advisory Board for System Trauma</w:t>
      </w:r>
      <w:r w:rsidR="00A36D50">
        <w:t>–</w:t>
      </w:r>
      <w:r>
        <w:t>Informed Collaborative for Children Exposed to Violence, Office of Juvenile Justice and Delinquency Prevention (2016 – 2018)</w:t>
      </w:r>
    </w:p>
    <w:p w14:paraId="5ACE9C23" w14:textId="77777777" w:rsidR="00E21AEF" w:rsidRDefault="00000000" w:rsidP="00BE4B2D">
      <w:pPr>
        <w:pStyle w:val="ListParagraph"/>
        <w:numPr>
          <w:ilvl w:val="0"/>
          <w:numId w:val="20"/>
        </w:numPr>
        <w:spacing w:line="240" w:lineRule="auto"/>
      </w:pPr>
      <w:r>
        <w:lastRenderedPageBreak/>
        <w:t>U.S. Department of Education School Climate Transformation Grant Study, Technical Work Group, (2016 – 2018)</w:t>
      </w:r>
    </w:p>
    <w:p w14:paraId="4348D916" w14:textId="77777777" w:rsidR="00E21AEF" w:rsidRDefault="00000000" w:rsidP="00BE4B2D">
      <w:pPr>
        <w:pStyle w:val="ListParagraph"/>
        <w:numPr>
          <w:ilvl w:val="0"/>
          <w:numId w:val="20"/>
        </w:numPr>
        <w:spacing w:line="240" w:lineRule="auto"/>
      </w:pPr>
      <w:r>
        <w:t>U.S. Department of Education School Climate Survey, Expert Panel for Item Development. (2015)</w:t>
      </w:r>
    </w:p>
    <w:p w14:paraId="5CBCE9D2" w14:textId="77777777" w:rsidR="00E21AEF" w:rsidRDefault="00000000" w:rsidP="00BE4B2D">
      <w:pPr>
        <w:pStyle w:val="ListParagraph"/>
        <w:numPr>
          <w:ilvl w:val="0"/>
          <w:numId w:val="20"/>
        </w:numPr>
        <w:spacing w:line="240" w:lineRule="auto"/>
      </w:pPr>
      <w:r>
        <w:t>National Advisory Board, Say Yes to Education (2014 – Present)</w:t>
      </w:r>
    </w:p>
    <w:p w14:paraId="56630C68" w14:textId="77777777" w:rsidR="00E21AEF" w:rsidRDefault="00000000" w:rsidP="00BE4B2D">
      <w:pPr>
        <w:pStyle w:val="ListParagraph"/>
        <w:numPr>
          <w:ilvl w:val="0"/>
          <w:numId w:val="20"/>
        </w:numPr>
        <w:spacing w:line="240" w:lineRule="auto"/>
      </w:pPr>
      <w:r>
        <w:t>Technical Advisory Group Student Threat Assessment as a Safe and Supportive Prevention Strategy (2014 – 2018)</w:t>
      </w:r>
    </w:p>
    <w:p w14:paraId="30DFD9EF" w14:textId="77777777" w:rsidR="00E21AEF" w:rsidRDefault="00000000" w:rsidP="00BE4B2D">
      <w:pPr>
        <w:pStyle w:val="ListParagraph"/>
        <w:numPr>
          <w:ilvl w:val="0"/>
          <w:numId w:val="20"/>
        </w:numPr>
        <w:spacing w:line="240" w:lineRule="auto"/>
      </w:pPr>
      <w:r>
        <w:t>Baltimore – Strategic Education Research Partnership SEL Ideas Team (2014 – 2016)</w:t>
      </w:r>
    </w:p>
    <w:p w14:paraId="16B86BBC" w14:textId="77777777" w:rsidR="00E21AEF" w:rsidRDefault="00000000" w:rsidP="00BE4B2D">
      <w:pPr>
        <w:pStyle w:val="ListParagraph"/>
        <w:numPr>
          <w:ilvl w:val="0"/>
          <w:numId w:val="20"/>
        </w:numPr>
        <w:spacing w:line="240" w:lineRule="auto"/>
      </w:pPr>
      <w:r>
        <w:t>New York City Mayors</w:t>
      </w:r>
      <w:r w:rsidR="00A36D50">
        <w:t>’</w:t>
      </w:r>
      <w:r>
        <w:t xml:space="preserve"> Initiative School Climate Working Group (2014 – 2016)</w:t>
      </w:r>
    </w:p>
    <w:p w14:paraId="3C09D0D5" w14:textId="77777777" w:rsidR="00E21AEF" w:rsidRDefault="00000000" w:rsidP="00BE4B2D">
      <w:pPr>
        <w:pStyle w:val="ListParagraph"/>
        <w:numPr>
          <w:ilvl w:val="0"/>
          <w:numId w:val="20"/>
        </w:numPr>
        <w:spacing w:line="240" w:lineRule="auto"/>
      </w:pPr>
      <w:r>
        <w:t>Advisory Board Chair, A Global Scan of Child and Family Well</w:t>
      </w:r>
      <w:r w:rsidR="00A36D50">
        <w:t>–</w:t>
      </w:r>
      <w:r>
        <w:t>Being (2017 – 2019)</w:t>
      </w:r>
    </w:p>
    <w:p w14:paraId="5F9D446F" w14:textId="77777777" w:rsidR="00E21AEF" w:rsidRDefault="00000000" w:rsidP="00BE4B2D">
      <w:pPr>
        <w:pStyle w:val="ListParagraph"/>
        <w:numPr>
          <w:ilvl w:val="0"/>
          <w:numId w:val="20"/>
        </w:numPr>
        <w:spacing w:line="240" w:lineRule="auto"/>
      </w:pPr>
      <w:r>
        <w:t>Third Mission Institute, San Juan, Puerto Rico, Advisory Board (2019 – present)</w:t>
      </w:r>
    </w:p>
    <w:p w14:paraId="2F5733FC" w14:textId="77777777" w:rsidR="00E21AEF" w:rsidRDefault="00000000" w:rsidP="00BE4B2D">
      <w:pPr>
        <w:pStyle w:val="ListParagraph"/>
        <w:numPr>
          <w:ilvl w:val="0"/>
          <w:numId w:val="20"/>
        </w:numPr>
        <w:spacing w:line="240" w:lineRule="auto"/>
      </w:pPr>
      <w:r>
        <w:t>National Advisory Board, FuelED (2017 – present)</w:t>
      </w:r>
    </w:p>
    <w:p w14:paraId="3F722656" w14:textId="77777777" w:rsidR="00E21AEF" w:rsidRDefault="00000000" w:rsidP="00BE4B2D">
      <w:pPr>
        <w:pStyle w:val="ListParagraph"/>
        <w:numPr>
          <w:ilvl w:val="0"/>
          <w:numId w:val="20"/>
        </w:numPr>
        <w:spacing w:line="240" w:lineRule="auto"/>
      </w:pPr>
      <w:r>
        <w:t>Expert Advisory Panel, Work Group to Establish Practical Social – Emotional Competence Assessments (2015 – 2019)</w:t>
      </w:r>
    </w:p>
    <w:p w14:paraId="19357847" w14:textId="77777777" w:rsidR="00E21AEF" w:rsidRDefault="00000000" w:rsidP="00BE4B2D">
      <w:pPr>
        <w:pStyle w:val="ListParagraph"/>
        <w:numPr>
          <w:ilvl w:val="0"/>
          <w:numId w:val="20"/>
        </w:numPr>
        <w:spacing w:line="240" w:lineRule="auto"/>
      </w:pPr>
      <w:r>
        <w:t>Chair Elect, Chair, Past Chair, Social Emotional Learning Special Interest Group, American Educational Research Association (2013 – 2016)</w:t>
      </w:r>
    </w:p>
    <w:p w14:paraId="3353F6C3" w14:textId="77777777" w:rsidR="00E21AEF" w:rsidRDefault="00000000" w:rsidP="00BE4B2D">
      <w:pPr>
        <w:pStyle w:val="ListParagraph"/>
        <w:numPr>
          <w:ilvl w:val="0"/>
          <w:numId w:val="20"/>
        </w:numPr>
        <w:spacing w:line="240" w:lineRule="auto"/>
      </w:pPr>
      <w:r>
        <w:t>Expert Group, OECD Longitudinal Study of Skill Dynamics (2013 – 2015)</w:t>
      </w:r>
    </w:p>
    <w:p w14:paraId="372E6ECE" w14:textId="77777777" w:rsidR="00E21AEF" w:rsidRDefault="00000000" w:rsidP="00BE4B2D">
      <w:pPr>
        <w:pStyle w:val="ListParagraph"/>
        <w:numPr>
          <w:ilvl w:val="0"/>
          <w:numId w:val="20"/>
        </w:numPr>
        <w:spacing w:line="240" w:lineRule="auto"/>
      </w:pPr>
      <w:r>
        <w:t>Technical Advisory Group, U. S. Department of Education, Development of National School Climate Surveys (2013 – 2016)</w:t>
      </w:r>
    </w:p>
    <w:p w14:paraId="0B5DB81F" w14:textId="77777777" w:rsidR="00E21AEF" w:rsidRDefault="00000000" w:rsidP="00BE4B2D">
      <w:pPr>
        <w:pStyle w:val="ListParagraph"/>
        <w:numPr>
          <w:ilvl w:val="0"/>
          <w:numId w:val="20"/>
        </w:numPr>
        <w:spacing w:line="240" w:lineRule="auto"/>
      </w:pPr>
      <w:r>
        <w:t>Council on State Government Justice Center Consensus Report on Supportive School Discipline (2013 – 2014)</w:t>
      </w:r>
    </w:p>
    <w:p w14:paraId="256D243A" w14:textId="77777777" w:rsidR="00E21AEF" w:rsidRDefault="00000000" w:rsidP="00BE4B2D">
      <w:pPr>
        <w:pStyle w:val="ListParagraph"/>
        <w:numPr>
          <w:ilvl w:val="0"/>
          <w:numId w:val="20"/>
        </w:numPr>
        <w:spacing w:line="240" w:lineRule="auto"/>
      </w:pPr>
      <w:r>
        <w:t>The Interdisciplinary Group on the Prevention of School and Community Violence (2012 –)</w:t>
      </w:r>
    </w:p>
    <w:p w14:paraId="671389ED" w14:textId="77777777" w:rsidR="00E21AEF" w:rsidRDefault="00000000" w:rsidP="00BE4B2D">
      <w:pPr>
        <w:pStyle w:val="ListParagraph"/>
        <w:numPr>
          <w:ilvl w:val="0"/>
          <w:numId w:val="20"/>
        </w:numPr>
        <w:spacing w:line="240" w:lineRule="auto"/>
      </w:pPr>
      <w:r>
        <w:t>Technical Advisory Group for the development of the Virginia School Safety Survey (2012 – 2017)</w:t>
      </w:r>
    </w:p>
    <w:p w14:paraId="739F4686" w14:textId="77777777" w:rsidR="00E21AEF" w:rsidRDefault="00000000" w:rsidP="00BE4B2D">
      <w:pPr>
        <w:pStyle w:val="ListParagraph"/>
        <w:numPr>
          <w:ilvl w:val="0"/>
          <w:numId w:val="20"/>
        </w:numPr>
        <w:spacing w:line="240" w:lineRule="auto"/>
      </w:pPr>
      <w:r>
        <w:t>Council of Chief State School Officers Support and Intervention Workgroups (2012 – 2014)</w:t>
      </w:r>
    </w:p>
    <w:p w14:paraId="4061856E" w14:textId="77777777" w:rsidR="00E21AEF" w:rsidRDefault="00000000" w:rsidP="00BE4B2D">
      <w:pPr>
        <w:pStyle w:val="ListParagraph"/>
        <w:numPr>
          <w:ilvl w:val="0"/>
          <w:numId w:val="20"/>
        </w:numPr>
        <w:spacing w:line="240" w:lineRule="auto"/>
      </w:pPr>
      <w:r>
        <w:t>Technical Advisory Group on School Safety, Education Week (2012 – 2013)</w:t>
      </w:r>
    </w:p>
    <w:p w14:paraId="7848A573" w14:textId="77777777" w:rsidR="00E21AEF" w:rsidRDefault="00000000" w:rsidP="00BE4B2D">
      <w:pPr>
        <w:pStyle w:val="ListParagraph"/>
        <w:numPr>
          <w:ilvl w:val="0"/>
          <w:numId w:val="20"/>
        </w:numPr>
        <w:spacing w:line="240" w:lineRule="auto"/>
      </w:pPr>
      <w:r>
        <w:t>Council of Chief State School Officers Research and Development Advisory Board, (2011 – 2013)</w:t>
      </w:r>
    </w:p>
    <w:p w14:paraId="16001A7A" w14:textId="77777777" w:rsidR="00E21AEF" w:rsidRDefault="00000000" w:rsidP="00BE4B2D">
      <w:pPr>
        <w:pStyle w:val="ListParagraph"/>
        <w:numPr>
          <w:ilvl w:val="0"/>
          <w:numId w:val="20"/>
        </w:numPr>
        <w:spacing w:line="240" w:lineRule="auto"/>
      </w:pPr>
      <w:r>
        <w:t>CASEL District Steering Committee (2010 – 2012)</w:t>
      </w:r>
    </w:p>
    <w:p w14:paraId="1D046ACD" w14:textId="77777777" w:rsidR="00E21AEF" w:rsidRDefault="00000000" w:rsidP="00BE4B2D">
      <w:pPr>
        <w:pStyle w:val="ListParagraph"/>
        <w:numPr>
          <w:ilvl w:val="0"/>
          <w:numId w:val="20"/>
        </w:numPr>
        <w:spacing w:line="240" w:lineRule="auto"/>
      </w:pPr>
      <w:r>
        <w:t>New York State Permanent Judicial Commission on the Status of Children School – Justice Task Force (2010 – 2013)</w:t>
      </w:r>
    </w:p>
    <w:p w14:paraId="4D8201F4" w14:textId="77777777" w:rsidR="00E21AEF" w:rsidRDefault="00000000" w:rsidP="00BE4B2D">
      <w:pPr>
        <w:pStyle w:val="ListParagraph"/>
        <w:numPr>
          <w:ilvl w:val="0"/>
          <w:numId w:val="20"/>
        </w:numPr>
        <w:spacing w:line="240" w:lineRule="auto"/>
      </w:pPr>
      <w:r>
        <w:t>Research Advisory Board, America’s Promise (2009 – Present)</w:t>
      </w:r>
    </w:p>
    <w:p w14:paraId="0F91D26C" w14:textId="77777777" w:rsidR="00E21AEF" w:rsidRDefault="00000000" w:rsidP="00BE4B2D">
      <w:pPr>
        <w:pStyle w:val="ListParagraph"/>
        <w:numPr>
          <w:ilvl w:val="0"/>
          <w:numId w:val="20"/>
        </w:numPr>
        <w:spacing w:line="240" w:lineRule="auto"/>
      </w:pPr>
      <w:r>
        <w:t>Special Olympics Project UNIFY National Education Leaders Network (2009 – Present)</w:t>
      </w:r>
    </w:p>
    <w:p w14:paraId="68423879" w14:textId="77777777" w:rsidR="00E21AEF" w:rsidRDefault="00000000" w:rsidP="00BE4B2D">
      <w:pPr>
        <w:pStyle w:val="ListParagraph"/>
        <w:numPr>
          <w:ilvl w:val="0"/>
          <w:numId w:val="20"/>
        </w:numPr>
        <w:spacing w:line="240" w:lineRule="auto"/>
      </w:pPr>
      <w:r>
        <w:t>Whole Child Commission, ASCD (2009 – 2011)</w:t>
      </w:r>
    </w:p>
    <w:p w14:paraId="4F7D5F7C" w14:textId="77777777" w:rsidR="00E21AEF" w:rsidRDefault="00000000" w:rsidP="00BE4B2D">
      <w:pPr>
        <w:pStyle w:val="ListParagraph"/>
        <w:numPr>
          <w:ilvl w:val="0"/>
          <w:numId w:val="20"/>
        </w:numPr>
        <w:spacing w:line="240" w:lineRule="auto"/>
      </w:pPr>
      <w:r>
        <w:t>Research Advisory Group on Teacher Evaluation, American Federation of Teachers (2009 – 2010)</w:t>
      </w:r>
    </w:p>
    <w:p w14:paraId="17C4F69C" w14:textId="77777777" w:rsidR="00E21AEF" w:rsidRDefault="00000000" w:rsidP="00BE4B2D">
      <w:pPr>
        <w:pStyle w:val="ListParagraph"/>
        <w:numPr>
          <w:ilvl w:val="0"/>
          <w:numId w:val="20"/>
        </w:numPr>
        <w:spacing w:line="240" w:lineRule="auto"/>
      </w:pPr>
      <w:r>
        <w:t>Governor Paterson’s Task Force on Transforming Juvenile Justice, Advisory Board (2008 – 2009)</w:t>
      </w:r>
    </w:p>
    <w:p w14:paraId="7A357AFC" w14:textId="77777777" w:rsidR="00E21AEF" w:rsidRDefault="00000000" w:rsidP="00BE4B2D">
      <w:pPr>
        <w:pStyle w:val="ListParagraph"/>
        <w:numPr>
          <w:ilvl w:val="0"/>
          <w:numId w:val="20"/>
        </w:numPr>
        <w:spacing w:line="240" w:lineRule="auto"/>
      </w:pPr>
      <w:r>
        <w:t>Gates Foundation Elementary School Assessment Workgroup (2007 – 2011)</w:t>
      </w:r>
    </w:p>
    <w:p w14:paraId="70BC1E37" w14:textId="77777777" w:rsidR="00E21AEF" w:rsidRDefault="00000000" w:rsidP="00BE4B2D">
      <w:pPr>
        <w:pStyle w:val="ListParagraph"/>
        <w:numPr>
          <w:ilvl w:val="0"/>
          <w:numId w:val="20"/>
        </w:numPr>
        <w:spacing w:line="240" w:lineRule="auto"/>
      </w:pPr>
      <w:r>
        <w:t>Black and Latino Male School Intervention Study Advisory Board (2007 – 2010)</w:t>
      </w:r>
    </w:p>
    <w:p w14:paraId="7BE009CE" w14:textId="77777777" w:rsidR="00E21AEF" w:rsidRDefault="00000000" w:rsidP="00BE4B2D">
      <w:pPr>
        <w:pStyle w:val="ListParagraph"/>
        <w:numPr>
          <w:ilvl w:val="0"/>
          <w:numId w:val="20"/>
        </w:numPr>
        <w:spacing w:line="240" w:lineRule="auto"/>
      </w:pPr>
      <w:r>
        <w:lastRenderedPageBreak/>
        <w:t>Research Advisory Board, Collaborative for Academic, Social, and Emotional Learning (2009 – 2011)</w:t>
      </w:r>
    </w:p>
    <w:p w14:paraId="5CE51E58" w14:textId="77777777" w:rsidR="00E21AEF" w:rsidRDefault="00000000" w:rsidP="00BE4B2D">
      <w:pPr>
        <w:pStyle w:val="ListParagraph"/>
        <w:numPr>
          <w:ilvl w:val="0"/>
          <w:numId w:val="20"/>
        </w:numPr>
        <w:spacing w:line="240" w:lineRule="auto"/>
      </w:pPr>
      <w:r>
        <w:t>Annenberg Institute Work Group on Special Education and School Reform, Annenberg Institute, Brown University (2005 – 2006)</w:t>
      </w:r>
    </w:p>
    <w:p w14:paraId="5CC9EF35" w14:textId="77777777" w:rsidR="00E21AEF" w:rsidRDefault="00000000" w:rsidP="00BE4B2D">
      <w:pPr>
        <w:pStyle w:val="ListParagraph"/>
        <w:numPr>
          <w:ilvl w:val="0"/>
          <w:numId w:val="20"/>
        </w:numPr>
        <w:spacing w:line="240" w:lineRule="auto"/>
      </w:pPr>
      <w:r>
        <w:t>National Wraparound Initiative Advisory Board (2004 – 2014)</w:t>
      </w:r>
    </w:p>
    <w:p w14:paraId="49EAAAE8" w14:textId="77777777" w:rsidR="00E21AEF" w:rsidRDefault="00000000" w:rsidP="00BE4B2D">
      <w:pPr>
        <w:pStyle w:val="ListParagraph"/>
        <w:numPr>
          <w:ilvl w:val="0"/>
          <w:numId w:val="20"/>
        </w:numPr>
        <w:spacing w:line="240" w:lineRule="auto"/>
      </w:pPr>
      <w:r>
        <w:t>Thought Leaders, City Year (2004 – 2010)</w:t>
      </w:r>
    </w:p>
    <w:p w14:paraId="4AAB5A47" w14:textId="77777777" w:rsidR="00E21AEF" w:rsidRDefault="00000000" w:rsidP="00BE4B2D">
      <w:pPr>
        <w:pStyle w:val="ListParagraph"/>
        <w:numPr>
          <w:ilvl w:val="0"/>
          <w:numId w:val="20"/>
        </w:numPr>
        <w:spacing w:line="240" w:lineRule="auto"/>
      </w:pPr>
      <w:r>
        <w:t>Research Advisory Board to Grant Foundation Meta – analysis of the Impact of Social, Emotional and Learning Interventions (2003 – 2008)</w:t>
      </w:r>
    </w:p>
    <w:p w14:paraId="2AB32106" w14:textId="77777777" w:rsidR="00E21AEF" w:rsidRDefault="00000000" w:rsidP="00BE4B2D">
      <w:pPr>
        <w:pStyle w:val="ListParagraph"/>
        <w:numPr>
          <w:ilvl w:val="0"/>
          <w:numId w:val="20"/>
        </w:numPr>
        <w:spacing w:line="240" w:lineRule="auto"/>
      </w:pPr>
      <w:r>
        <w:t>Board of Directors, The Gaston and Porter Health Improvement Center (2002 – 2015)</w:t>
      </w:r>
    </w:p>
    <w:p w14:paraId="3506A4BE" w14:textId="77777777" w:rsidR="00E21AEF" w:rsidRDefault="00000000" w:rsidP="00BE4B2D">
      <w:pPr>
        <w:pStyle w:val="ListParagraph"/>
        <w:numPr>
          <w:ilvl w:val="0"/>
          <w:numId w:val="20"/>
        </w:numPr>
        <w:spacing w:line="240" w:lineRule="auto"/>
      </w:pPr>
      <w:r>
        <w:t>Research Advisory Board, Justice Matters Institute (2002 – 2008)</w:t>
      </w:r>
    </w:p>
    <w:p w14:paraId="5AEAE463" w14:textId="77777777" w:rsidR="00E21AEF" w:rsidRDefault="00000000" w:rsidP="00BE4B2D">
      <w:pPr>
        <w:pStyle w:val="ListParagraph"/>
        <w:numPr>
          <w:ilvl w:val="0"/>
          <w:numId w:val="20"/>
        </w:numPr>
        <w:spacing w:line="240" w:lineRule="auto"/>
      </w:pPr>
      <w:r>
        <w:t>National Association of Adults with Learning Differences (2002 – 2004)</w:t>
      </w:r>
    </w:p>
    <w:p w14:paraId="0048A23B" w14:textId="77777777" w:rsidR="00E21AEF" w:rsidRDefault="00000000" w:rsidP="00BE4B2D">
      <w:pPr>
        <w:pStyle w:val="ListParagraph"/>
        <w:numPr>
          <w:ilvl w:val="0"/>
          <w:numId w:val="20"/>
        </w:numPr>
        <w:spacing w:line="240" w:lineRule="auto"/>
      </w:pPr>
      <w:r>
        <w:t>Blue Ribbon Task Force on Mental Health, Montgomery County, MD (2001 – 2002)</w:t>
      </w:r>
    </w:p>
    <w:p w14:paraId="7D8452FF" w14:textId="77777777" w:rsidR="00E21AEF" w:rsidRDefault="00000000" w:rsidP="00BE4B2D">
      <w:pPr>
        <w:pStyle w:val="ListParagraph"/>
        <w:numPr>
          <w:ilvl w:val="0"/>
          <w:numId w:val="20"/>
        </w:numPr>
        <w:spacing w:line="240" w:lineRule="auto"/>
      </w:pPr>
      <w:r>
        <w:t>National Advisory Board, Research and Training Center on Family Support and Children’s Mental Health, Portland State University (1999 – 2004)</w:t>
      </w:r>
    </w:p>
    <w:p w14:paraId="58710F3A" w14:textId="77777777" w:rsidR="00E21AEF" w:rsidRDefault="00000000" w:rsidP="00BE4B2D">
      <w:pPr>
        <w:pStyle w:val="ListParagraph"/>
        <w:numPr>
          <w:ilvl w:val="0"/>
          <w:numId w:val="20"/>
        </w:numPr>
        <w:spacing w:line="240" w:lineRule="auto"/>
      </w:pPr>
      <w:r>
        <w:t>Mental Health Advisory Board, Child Welfare League (1998 – 2010)</w:t>
      </w:r>
    </w:p>
    <w:p w14:paraId="0461FF43" w14:textId="77777777" w:rsidR="00E21AEF" w:rsidRDefault="00000000" w:rsidP="00BE4B2D">
      <w:pPr>
        <w:pStyle w:val="ListParagraph"/>
        <w:numPr>
          <w:ilvl w:val="0"/>
          <w:numId w:val="20"/>
        </w:numPr>
        <w:spacing w:line="240" w:lineRule="auto"/>
      </w:pPr>
      <w:r>
        <w:t>Research Advisory Board, National Evaluation of the Comprehensive Community Mental Health Services for Children and Their Families Program (1997 – 2006)</w:t>
      </w:r>
    </w:p>
    <w:p w14:paraId="3E8A62FD" w14:textId="77777777" w:rsidR="00E21AEF" w:rsidRDefault="00000000" w:rsidP="00BE4B2D">
      <w:pPr>
        <w:pStyle w:val="ListParagraph"/>
        <w:numPr>
          <w:ilvl w:val="0"/>
          <w:numId w:val="20"/>
        </w:numPr>
        <w:spacing w:line="240" w:lineRule="auto"/>
      </w:pPr>
      <w:r>
        <w:t>Latin American Youth Center, Board of Directors (1991 – 2000)</w:t>
      </w:r>
    </w:p>
    <w:p w14:paraId="5E045FD8" w14:textId="77777777" w:rsidR="00E21AEF" w:rsidRDefault="00000000" w:rsidP="00BE4B2D">
      <w:pPr>
        <w:pStyle w:val="ListParagraph"/>
        <w:numPr>
          <w:ilvl w:val="0"/>
          <w:numId w:val="20"/>
        </w:numPr>
        <w:spacing w:line="240" w:lineRule="auto"/>
      </w:pPr>
      <w:r>
        <w:t>Interagency MIS Roundtable (2000 – Present)</w:t>
      </w:r>
    </w:p>
    <w:p w14:paraId="68DDDCCC" w14:textId="77777777" w:rsidR="00E21AEF" w:rsidRDefault="00000000" w:rsidP="00BE4B2D">
      <w:pPr>
        <w:pStyle w:val="ListParagraph"/>
        <w:numPr>
          <w:ilvl w:val="0"/>
          <w:numId w:val="20"/>
        </w:numPr>
        <w:spacing w:line="240" w:lineRule="auto"/>
      </w:pPr>
      <w:r>
        <w:t>The Finance Project (Advisory Board) (1999 – Present)</w:t>
      </w:r>
    </w:p>
    <w:p w14:paraId="226C7D91" w14:textId="77777777" w:rsidR="00E21AEF" w:rsidRDefault="00000000" w:rsidP="00BE4B2D">
      <w:pPr>
        <w:pStyle w:val="ListParagraph"/>
        <w:numPr>
          <w:ilvl w:val="0"/>
          <w:numId w:val="20"/>
        </w:numPr>
        <w:spacing w:line="240" w:lineRule="auto"/>
      </w:pPr>
      <w:r>
        <w:t>The Hope Foundation (Advisory Board) (1999 – Present)</w:t>
      </w:r>
    </w:p>
    <w:p w14:paraId="3719D607" w14:textId="77777777" w:rsidR="00E21AEF" w:rsidRDefault="00000000" w:rsidP="00BE4B2D">
      <w:pPr>
        <w:pStyle w:val="ListParagraph"/>
        <w:numPr>
          <w:ilvl w:val="0"/>
          <w:numId w:val="20"/>
        </w:numPr>
        <w:spacing w:line="240" w:lineRule="auto"/>
      </w:pPr>
      <w:r>
        <w:t>U. S. Department of Education Improving America’s School Conference, Institute on School Environment Design Team (1997 – 1999)</w:t>
      </w:r>
    </w:p>
    <w:p w14:paraId="7534A6C7" w14:textId="77777777" w:rsidR="00E21AEF" w:rsidRDefault="00000000" w:rsidP="00BE4B2D">
      <w:pPr>
        <w:pStyle w:val="ListParagraph"/>
        <w:numPr>
          <w:ilvl w:val="0"/>
          <w:numId w:val="20"/>
        </w:numPr>
        <w:spacing w:line="240" w:lineRule="auto"/>
      </w:pPr>
      <w:r>
        <w:t xml:space="preserve">Interagency Task </w:t>
      </w:r>
      <w:r w:rsidR="00A67526">
        <w:t xml:space="preserve">Force </w:t>
      </w:r>
      <w:r>
        <w:t>on Lead Poisoning and Juvenile Delinquency (1999 – 2000)</w:t>
      </w:r>
    </w:p>
    <w:p w14:paraId="7FEF1122" w14:textId="77777777" w:rsidR="00E21AEF" w:rsidRDefault="00000000" w:rsidP="00BE4B2D">
      <w:pPr>
        <w:pStyle w:val="ListParagraph"/>
        <w:numPr>
          <w:ilvl w:val="0"/>
          <w:numId w:val="20"/>
        </w:numPr>
        <w:spacing w:line="240" w:lineRule="auto"/>
      </w:pPr>
      <w:r>
        <w:t>Steering Committee, National Resource Network for Child and Family Mental Health Services (1997 – 1999)</w:t>
      </w:r>
    </w:p>
    <w:p w14:paraId="11713453" w14:textId="77777777" w:rsidR="00E21AEF" w:rsidRDefault="00000000" w:rsidP="00BE4B2D">
      <w:pPr>
        <w:pStyle w:val="ListParagraph"/>
        <w:numPr>
          <w:ilvl w:val="0"/>
          <w:numId w:val="20"/>
        </w:numPr>
        <w:spacing w:line="240" w:lineRule="auto"/>
      </w:pPr>
      <w:r>
        <w:t>Design Team, OSEP Cross</w:t>
      </w:r>
      <w:r w:rsidR="00A67526">
        <w:t>–</w:t>
      </w:r>
      <w:r>
        <w:t>Project Prevention Strategies Work Group (1997)</w:t>
      </w:r>
    </w:p>
    <w:p w14:paraId="3EF10814" w14:textId="77777777" w:rsidR="00E21AEF" w:rsidRDefault="00000000" w:rsidP="00BE4B2D">
      <w:pPr>
        <w:pStyle w:val="ListParagraph"/>
        <w:numPr>
          <w:ilvl w:val="0"/>
          <w:numId w:val="20"/>
        </w:numPr>
        <w:spacing w:line="240" w:lineRule="auto"/>
      </w:pPr>
      <w:r>
        <w:t>Regional Resource and Federal Centers Assistive Technology Work Group (1996 – 1998)</w:t>
      </w:r>
    </w:p>
    <w:p w14:paraId="3FCFBC62" w14:textId="77777777" w:rsidR="00E21AEF" w:rsidRDefault="00000000" w:rsidP="00BE4B2D">
      <w:pPr>
        <w:pStyle w:val="ListParagraph"/>
        <w:numPr>
          <w:ilvl w:val="0"/>
          <w:numId w:val="20"/>
        </w:numPr>
        <w:spacing w:line="240" w:lineRule="auto"/>
      </w:pPr>
      <w:r>
        <w:t>Mental Health Task Force Office of Juvenile Justice and Delinquency Prevention, U.S. Department of Justice (1996 – 1997)</w:t>
      </w:r>
    </w:p>
    <w:p w14:paraId="1F7AE2A1" w14:textId="77777777" w:rsidR="00E21AEF" w:rsidRDefault="00000000" w:rsidP="00BE4B2D">
      <w:pPr>
        <w:pStyle w:val="ListParagraph"/>
        <w:numPr>
          <w:ilvl w:val="0"/>
          <w:numId w:val="20"/>
        </w:numPr>
        <w:spacing w:line="240" w:lineRule="auto"/>
      </w:pPr>
      <w:r>
        <w:t>National Association of Adults with Special Learning Needs, National Advisory Board, (1996)</w:t>
      </w:r>
    </w:p>
    <w:p w14:paraId="48550AF6" w14:textId="77777777" w:rsidR="00E21AEF" w:rsidRDefault="00000000" w:rsidP="00BE4B2D">
      <w:pPr>
        <w:pStyle w:val="ListParagraph"/>
        <w:numPr>
          <w:ilvl w:val="0"/>
          <w:numId w:val="20"/>
        </w:numPr>
        <w:spacing w:line="240" w:lineRule="auto"/>
      </w:pPr>
      <w:r>
        <w:t>Child, Adolescent, and Family Branch, Center for Mental Health Services, Office of Substance Abuse and Mental Health, Public Health Service, U.S. Department of Health and Human Services, Strategic Planning Group (1995 – 1998)</w:t>
      </w:r>
    </w:p>
    <w:p w14:paraId="01925C5B" w14:textId="77777777" w:rsidR="00E21AEF" w:rsidRDefault="00000000" w:rsidP="00BE4B2D">
      <w:pPr>
        <w:pStyle w:val="ListParagraph"/>
        <w:numPr>
          <w:ilvl w:val="0"/>
          <w:numId w:val="20"/>
        </w:numPr>
        <w:spacing w:line="240" w:lineRule="auto"/>
      </w:pPr>
      <w:r>
        <w:t>Consultant Advisory Committee, School Outcomes and Community Benefits for Minority Youth with Serious Emotional Disturbances: A Synthesis of the Research Literature, The Rehabilitation Research and Training Center, University of Wisconsin – Stout, (1995 – 1997)</w:t>
      </w:r>
    </w:p>
    <w:p w14:paraId="66EDD27E" w14:textId="77777777" w:rsidR="00E21AEF" w:rsidRDefault="00000000" w:rsidP="00BE4B2D">
      <w:pPr>
        <w:pStyle w:val="ListParagraph"/>
        <w:numPr>
          <w:ilvl w:val="0"/>
          <w:numId w:val="20"/>
        </w:numPr>
        <w:spacing w:line="240" w:lineRule="auto"/>
      </w:pPr>
      <w:r>
        <w:t>Maryland Coalition for Inclusive Education (Board of Directors, 1994 – 2000; Chair, Program Committee, 1995 – 1997)</w:t>
      </w:r>
    </w:p>
    <w:p w14:paraId="4CB117E5" w14:textId="77777777" w:rsidR="00E21AEF" w:rsidRDefault="00000000" w:rsidP="00BE4B2D">
      <w:pPr>
        <w:pStyle w:val="ListParagraph"/>
        <w:numPr>
          <w:ilvl w:val="0"/>
          <w:numId w:val="20"/>
        </w:numPr>
        <w:spacing w:line="240" w:lineRule="auto"/>
      </w:pPr>
      <w:r>
        <w:lastRenderedPageBreak/>
        <w:t>Advisory Board, La Familia Counseling Services (1995)</w:t>
      </w:r>
    </w:p>
    <w:p w14:paraId="40EE959E" w14:textId="77777777" w:rsidR="00E21AEF" w:rsidRDefault="00000000" w:rsidP="00BE4B2D">
      <w:pPr>
        <w:pStyle w:val="ListParagraph"/>
        <w:numPr>
          <w:ilvl w:val="0"/>
          <w:numId w:val="20"/>
        </w:numPr>
        <w:spacing w:line="240" w:lineRule="auto"/>
      </w:pPr>
      <w:r>
        <w:t>State of Kentucky Training Collaborative for Social Competence and Emotional Health of Children and Youth (1995)</w:t>
      </w:r>
    </w:p>
    <w:p w14:paraId="1BEE97AE" w14:textId="77777777" w:rsidR="00E21AEF" w:rsidRDefault="00000000" w:rsidP="00BE4B2D">
      <w:pPr>
        <w:pStyle w:val="ListParagraph"/>
        <w:numPr>
          <w:ilvl w:val="0"/>
          <w:numId w:val="20"/>
        </w:numPr>
        <w:spacing w:line="240" w:lineRule="auto"/>
      </w:pPr>
      <w:r>
        <w:t>American Federation of Teachers (Educational Research and Dissemination Behavior Management Advisory Board, 1995)</w:t>
      </w:r>
    </w:p>
    <w:p w14:paraId="2B3DBA6A" w14:textId="77777777" w:rsidR="00E21AEF" w:rsidRDefault="00000000" w:rsidP="00BE4B2D">
      <w:pPr>
        <w:pStyle w:val="ListParagraph"/>
        <w:numPr>
          <w:ilvl w:val="0"/>
          <w:numId w:val="20"/>
        </w:numPr>
        <w:spacing w:line="240" w:lineRule="auto"/>
      </w:pPr>
      <w:r>
        <w:t>Illinois Board of Education (Conference Advisory Committee for “Accepting the Challenge – Education’s Role in the System of Care, 1995)</w:t>
      </w:r>
    </w:p>
    <w:p w14:paraId="7A2543EE" w14:textId="77777777" w:rsidR="00E21AEF" w:rsidRDefault="00000000" w:rsidP="00BE4B2D">
      <w:pPr>
        <w:pStyle w:val="ListParagraph"/>
        <w:numPr>
          <w:ilvl w:val="0"/>
          <w:numId w:val="20"/>
        </w:numPr>
        <w:spacing w:line="240" w:lineRule="auto"/>
      </w:pPr>
      <w:r>
        <w:t>Research and Training Center, University of Wisconsin – Stout (Constituent Resource Committee to Systematic Integrative Review of School Outcomes and Community Benefits for Minority Youth with Serious Emotional Disturbance, 1995)</w:t>
      </w:r>
    </w:p>
    <w:p w14:paraId="02ABEFFC" w14:textId="77777777" w:rsidR="00E21AEF" w:rsidRDefault="00000000" w:rsidP="00BE4B2D">
      <w:pPr>
        <w:pStyle w:val="ListParagraph"/>
        <w:numPr>
          <w:ilvl w:val="0"/>
          <w:numId w:val="20"/>
        </w:numPr>
        <w:spacing w:line="240" w:lineRule="auto"/>
      </w:pPr>
      <w:r>
        <w:t>Regional Resource and Federal Centers Mental Health/Service Coordination Work Group (1994 – 1998)</w:t>
      </w:r>
    </w:p>
    <w:p w14:paraId="19224707" w14:textId="77777777" w:rsidR="00E21AEF" w:rsidRDefault="00000000" w:rsidP="00BE4B2D">
      <w:pPr>
        <w:pStyle w:val="ListParagraph"/>
        <w:numPr>
          <w:ilvl w:val="0"/>
          <w:numId w:val="20"/>
        </w:numPr>
        <w:spacing w:line="240" w:lineRule="auto"/>
      </w:pPr>
      <w:r>
        <w:t>PAVNET (Partnerships against Violence Network) Work Group, National Institute of Justice, (1994 – 1995)</w:t>
      </w:r>
    </w:p>
    <w:p w14:paraId="530B9F07" w14:textId="77777777" w:rsidR="00E21AEF" w:rsidRDefault="00000000" w:rsidP="00BE4B2D">
      <w:pPr>
        <w:pStyle w:val="ListParagraph"/>
        <w:numPr>
          <w:ilvl w:val="0"/>
          <w:numId w:val="20"/>
        </w:numPr>
        <w:spacing w:line="240" w:lineRule="auto"/>
      </w:pPr>
      <w:r>
        <w:t>Inclusion Task Force, National Federation of the Blind (1993)</w:t>
      </w:r>
    </w:p>
    <w:p w14:paraId="7FE0A4F5" w14:textId="77777777" w:rsidR="00E21AEF" w:rsidRDefault="00000000" w:rsidP="00BE4B2D">
      <w:pPr>
        <w:pStyle w:val="ListParagraph"/>
        <w:numPr>
          <w:ilvl w:val="0"/>
          <w:numId w:val="20"/>
        </w:numPr>
        <w:spacing w:line="240" w:lineRule="auto"/>
      </w:pPr>
      <w:r>
        <w:t>Policy Forum on Disproportionate Participation of Students from Ethnic and Cultural Minorities in Special Education Classes and Programs, Project Forum at NASDSE for Office of Special Education Programs, U.S. Department of Education (1993)</w:t>
      </w:r>
    </w:p>
    <w:p w14:paraId="68254DE7" w14:textId="77777777" w:rsidR="00E21AEF" w:rsidRDefault="00000000" w:rsidP="00BE4B2D">
      <w:pPr>
        <w:pStyle w:val="ListParagraph"/>
        <w:numPr>
          <w:ilvl w:val="0"/>
          <w:numId w:val="20"/>
        </w:numPr>
        <w:spacing w:line="240" w:lineRule="auto"/>
      </w:pPr>
      <w:r>
        <w:t>Latin American Youth Center (Washington, DC) Board of Directors (1991 – 2001)</w:t>
      </w:r>
    </w:p>
    <w:p w14:paraId="7A2A7D57" w14:textId="77777777" w:rsidR="00E21AEF" w:rsidRDefault="00000000" w:rsidP="00BE4B2D">
      <w:pPr>
        <w:pStyle w:val="ListParagraph"/>
        <w:numPr>
          <w:ilvl w:val="0"/>
          <w:numId w:val="20"/>
        </w:numPr>
        <w:spacing w:line="240" w:lineRule="auto"/>
      </w:pPr>
      <w:r>
        <w:t>Association for Community Based Education (Planning Committee for 1990 Annual Meeting; ad hoc committee on community based higher education, 1991 – 1992)</w:t>
      </w:r>
    </w:p>
    <w:p w14:paraId="4B177E6C" w14:textId="77777777" w:rsidR="00E21AEF" w:rsidRDefault="00000000" w:rsidP="00BE4B2D">
      <w:pPr>
        <w:pStyle w:val="ListParagraph"/>
        <w:numPr>
          <w:ilvl w:val="0"/>
          <w:numId w:val="20"/>
        </w:numPr>
        <w:spacing w:line="240" w:lineRule="auto"/>
      </w:pPr>
      <w:r>
        <w:t>National Center for Cultural and Community Development Board of Directors (1990 – 1994)</w:t>
      </w:r>
    </w:p>
    <w:p w14:paraId="5F59CCD3" w14:textId="77777777" w:rsidR="00E21AEF" w:rsidRDefault="00000000" w:rsidP="00BE4B2D">
      <w:pPr>
        <w:pStyle w:val="ListParagraph"/>
        <w:numPr>
          <w:ilvl w:val="0"/>
          <w:numId w:val="20"/>
        </w:numPr>
        <w:spacing w:line="240" w:lineRule="auto"/>
      </w:pPr>
      <w:r>
        <w:t>National Organization for Human Services Education (Chair, Planning Committee and site coordinator for Annual Meeting, 1990)</w:t>
      </w:r>
    </w:p>
    <w:p w14:paraId="1313A175" w14:textId="77777777" w:rsidR="00E21AEF" w:rsidRDefault="00000000" w:rsidP="00BE4B2D">
      <w:pPr>
        <w:pStyle w:val="ListParagraph"/>
        <w:numPr>
          <w:ilvl w:val="0"/>
          <w:numId w:val="20"/>
        </w:numPr>
        <w:spacing w:line="240" w:lineRule="auto"/>
      </w:pPr>
      <w:r>
        <w:t>National Organization for Human Services Education (Co – chair, Panels on Abuse, Annual Meeting, 1990)</w:t>
      </w:r>
    </w:p>
    <w:p w14:paraId="7325C112" w14:textId="77777777" w:rsidR="00E21AEF" w:rsidRDefault="00000000" w:rsidP="00BE4B2D">
      <w:pPr>
        <w:pStyle w:val="ListParagraph"/>
        <w:numPr>
          <w:ilvl w:val="0"/>
          <w:numId w:val="20"/>
        </w:numPr>
        <w:spacing w:line="240" w:lineRule="auto"/>
      </w:pPr>
      <w:r>
        <w:t>Council for Standards in Human Services Education (Council Member and New England Director, 1989 – 1990)</w:t>
      </w:r>
    </w:p>
    <w:p w14:paraId="0A6CB8E4" w14:textId="77777777" w:rsidR="00E21AEF" w:rsidRDefault="00000000" w:rsidP="00BE4B2D">
      <w:pPr>
        <w:pStyle w:val="ListParagraph"/>
        <w:numPr>
          <w:ilvl w:val="0"/>
          <w:numId w:val="20"/>
        </w:numPr>
        <w:spacing w:line="240" w:lineRule="auto"/>
      </w:pPr>
      <w:r>
        <w:t>Springfield College School of Human Services, Social Work Program Advisory Board (1988 – 1990)</w:t>
      </w:r>
    </w:p>
    <w:p w14:paraId="07FDC525" w14:textId="77777777" w:rsidR="00E21AEF" w:rsidRDefault="00000000" w:rsidP="00BE4B2D">
      <w:pPr>
        <w:pStyle w:val="ListParagraph"/>
        <w:numPr>
          <w:ilvl w:val="0"/>
          <w:numId w:val="20"/>
        </w:numPr>
        <w:spacing w:line="240" w:lineRule="auto"/>
      </w:pPr>
      <w:r>
        <w:t>New England Adult Research Network (NEARNET) (Executive Committee, 1987 – 1990)</w:t>
      </w:r>
    </w:p>
    <w:p w14:paraId="2D80C667" w14:textId="77777777" w:rsidR="00E21AEF" w:rsidRDefault="00000000" w:rsidP="00BE4B2D">
      <w:pPr>
        <w:pStyle w:val="ListParagraph"/>
        <w:numPr>
          <w:ilvl w:val="0"/>
          <w:numId w:val="20"/>
        </w:numPr>
        <w:spacing w:line="240" w:lineRule="auto"/>
      </w:pPr>
      <w:r>
        <w:t>Blue Ribbon Task Force on Human Services and Education, Portsmouth, NH (1987 – 1988)</w:t>
      </w:r>
    </w:p>
    <w:p w14:paraId="40482C78" w14:textId="77777777" w:rsidR="00E21AEF" w:rsidRDefault="00000000" w:rsidP="00BE4B2D">
      <w:pPr>
        <w:pStyle w:val="ListParagraph"/>
        <w:numPr>
          <w:ilvl w:val="0"/>
          <w:numId w:val="20"/>
        </w:numPr>
        <w:spacing w:line="240" w:lineRule="auto"/>
      </w:pPr>
      <w:r>
        <w:t>New Hampshire College, School of Human Services, Criminal Justice Program, Advisory Board (1985 – 1987)</w:t>
      </w:r>
    </w:p>
    <w:p w14:paraId="2BDEC346" w14:textId="77777777" w:rsidR="00E21AEF" w:rsidRDefault="00000000" w:rsidP="00BE4B2D">
      <w:pPr>
        <w:pStyle w:val="ListParagraph"/>
        <w:numPr>
          <w:ilvl w:val="0"/>
          <w:numId w:val="20"/>
        </w:numPr>
        <w:spacing w:line="240" w:lineRule="auto"/>
      </w:pPr>
      <w:r>
        <w:t>Hawthorne Day Care Center, Roxbury, MA (Board of Directors, 1980 – 1984)</w:t>
      </w:r>
    </w:p>
    <w:p w14:paraId="1BF61971" w14:textId="77777777" w:rsidR="00E21AEF" w:rsidRDefault="00000000" w:rsidP="00BE4B2D">
      <w:pPr>
        <w:pStyle w:val="ListParagraph"/>
        <w:numPr>
          <w:ilvl w:val="0"/>
          <w:numId w:val="20"/>
        </w:numPr>
        <w:spacing w:line="240" w:lineRule="auto"/>
      </w:pPr>
      <w:r>
        <w:t>New Hampshire Advisory Committee on Equal Educational Opportunity, New Hampshire Department of Education (1980 – 1982)</w:t>
      </w:r>
    </w:p>
    <w:p w14:paraId="4B3AC2B1" w14:textId="77777777" w:rsidR="00E21AEF" w:rsidRDefault="00000000" w:rsidP="00BE4B2D">
      <w:pPr>
        <w:pStyle w:val="ListParagraph"/>
        <w:numPr>
          <w:ilvl w:val="0"/>
          <w:numId w:val="20"/>
        </w:numPr>
        <w:spacing w:line="240" w:lineRule="auto"/>
      </w:pPr>
      <w:r>
        <w:lastRenderedPageBreak/>
        <w:t>New Hampshire Governor’s Office of Alcohol and Drug Abuse Prevention, Certification Standards Development Committee (1980 – 1981)</w:t>
      </w:r>
    </w:p>
    <w:p w14:paraId="284BD472" w14:textId="77777777" w:rsidR="002D6EDF" w:rsidRDefault="002D6EDF" w:rsidP="002D6EDF">
      <w:pPr>
        <w:spacing w:line="240" w:lineRule="auto"/>
      </w:pPr>
    </w:p>
    <w:p w14:paraId="0021F295" w14:textId="77777777" w:rsidR="002D6EDF" w:rsidRDefault="002D6EDF" w:rsidP="002D6EDF">
      <w:pPr>
        <w:spacing w:line="240" w:lineRule="auto"/>
      </w:pPr>
    </w:p>
    <w:p w14:paraId="3163F773" w14:textId="77777777" w:rsidR="00E21AEF" w:rsidRDefault="00000000">
      <w:pPr>
        <w:rPr>
          <w:b/>
        </w:rPr>
      </w:pPr>
      <w:r>
        <w:rPr>
          <w:b/>
        </w:rPr>
        <w:t>Professional Experience</w:t>
      </w:r>
      <w:r w:rsidR="002D6EDF">
        <w:rPr>
          <w:b/>
        </w:rPr>
        <w:t xml:space="preserve"> and Affiliations</w:t>
      </w:r>
    </w:p>
    <w:p w14:paraId="6318CEE5" w14:textId="77777777" w:rsidR="002D6EDF" w:rsidRDefault="002D6EDF" w:rsidP="002D6EDF">
      <w:pPr>
        <w:pStyle w:val="NormalWeb"/>
        <w:rPr>
          <w:rFonts w:ascii="system-ui" w:hAnsi="system-ui"/>
          <w:b/>
          <w:bCs/>
          <w:color w:val="000000"/>
          <w:sz w:val="21"/>
          <w:szCs w:val="21"/>
        </w:rPr>
      </w:pPr>
      <w:r>
        <w:rPr>
          <w:rFonts w:ascii="system-ui" w:hAnsi="system-ui"/>
          <w:b/>
          <w:bCs/>
          <w:color w:val="000000"/>
          <w:sz w:val="21"/>
          <w:szCs w:val="21"/>
        </w:rPr>
        <w:t xml:space="preserve">Affiliations </w:t>
      </w:r>
    </w:p>
    <w:p w14:paraId="49C6006E" w14:textId="77777777" w:rsidR="002D6EDF" w:rsidRPr="002D6EDF" w:rsidRDefault="002D6EDF" w:rsidP="002D6EDF">
      <w:pPr>
        <w:pStyle w:val="NormalWeb"/>
        <w:numPr>
          <w:ilvl w:val="0"/>
          <w:numId w:val="22"/>
        </w:numPr>
        <w:rPr>
          <w:color w:val="000000"/>
        </w:rPr>
      </w:pPr>
      <w:r w:rsidRPr="002D6EDF">
        <w:rPr>
          <w:color w:val="000000"/>
        </w:rPr>
        <w:t>Learning Policy Institute, Senior Fellow</w:t>
      </w:r>
    </w:p>
    <w:p w14:paraId="4C0B629D" w14:textId="77777777" w:rsidR="002D6EDF" w:rsidRPr="002D6EDF" w:rsidRDefault="002D6EDF" w:rsidP="002D6EDF">
      <w:pPr>
        <w:pStyle w:val="NormalWeb"/>
        <w:numPr>
          <w:ilvl w:val="0"/>
          <w:numId w:val="22"/>
        </w:numPr>
        <w:rPr>
          <w:color w:val="000000"/>
        </w:rPr>
      </w:pPr>
      <w:r w:rsidRPr="002D6EDF">
        <w:rPr>
          <w:color w:val="000000"/>
        </w:rPr>
        <w:t xml:space="preserve">EASEL Lab at the Harvard University Graduate School of Education, </w:t>
      </w:r>
      <w:proofErr w:type="spellStart"/>
      <w:r w:rsidRPr="002D6EDF">
        <w:rPr>
          <w:color w:val="000000"/>
        </w:rPr>
        <w:t>Felllow</w:t>
      </w:r>
      <w:proofErr w:type="spellEnd"/>
    </w:p>
    <w:p w14:paraId="6BD2F507" w14:textId="77777777" w:rsidR="002D6EDF" w:rsidRPr="002D6EDF" w:rsidRDefault="002D6EDF" w:rsidP="002D6EDF">
      <w:pPr>
        <w:pStyle w:val="NormalWeb"/>
        <w:numPr>
          <w:ilvl w:val="0"/>
          <w:numId w:val="22"/>
        </w:numPr>
        <w:rPr>
          <w:color w:val="000000"/>
        </w:rPr>
      </w:pPr>
      <w:r w:rsidRPr="002D6EDF">
        <w:rPr>
          <w:color w:val="000000"/>
        </w:rPr>
        <w:t>Education Collaboratory at Yale University, Fellow</w:t>
      </w:r>
    </w:p>
    <w:p w14:paraId="170EFF23" w14:textId="77777777" w:rsidR="002D6EDF" w:rsidRDefault="002D6EDF" w:rsidP="002D6EDF">
      <w:pPr>
        <w:pStyle w:val="NormalWeb"/>
        <w:numPr>
          <w:ilvl w:val="0"/>
          <w:numId w:val="22"/>
        </w:numPr>
        <w:spacing w:before="0" w:beforeAutospacing="0" w:after="160" w:afterAutospacing="0"/>
        <w:rPr>
          <w:color w:val="212121"/>
        </w:rPr>
      </w:pPr>
      <w:r w:rsidRPr="002D6EDF">
        <w:rPr>
          <w:color w:val="000000"/>
        </w:rPr>
        <w:t>UC</w:t>
      </w:r>
      <w:r w:rsidRPr="002D6EDF">
        <w:rPr>
          <w:color w:val="212121"/>
        </w:rPr>
        <w:t>LA Center for the Transformation of Schools, Affiliated Scholar</w:t>
      </w:r>
    </w:p>
    <w:p w14:paraId="355EA347" w14:textId="77777777" w:rsidR="002D6EDF" w:rsidRPr="002D6EDF" w:rsidRDefault="002D6EDF" w:rsidP="002D6EDF">
      <w:pPr>
        <w:pStyle w:val="NormalWeb"/>
        <w:numPr>
          <w:ilvl w:val="0"/>
          <w:numId w:val="22"/>
        </w:numPr>
        <w:spacing w:before="0" w:beforeAutospacing="0" w:after="160" w:afterAutospacing="0"/>
        <w:rPr>
          <w:color w:val="212121"/>
        </w:rPr>
      </w:pPr>
      <w:r w:rsidRPr="002D6EDF">
        <w:rPr>
          <w:color w:val="000000"/>
        </w:rPr>
        <w:t>Learning Lab at the University of Queensland, Honorary Fellow</w:t>
      </w:r>
    </w:p>
    <w:p w14:paraId="0AAAB22A" w14:textId="77777777" w:rsidR="002D6EDF" w:rsidRDefault="002D6EDF" w:rsidP="002D6EDF">
      <w:pPr>
        <w:pStyle w:val="ListParagraph"/>
        <w:numPr>
          <w:ilvl w:val="0"/>
          <w:numId w:val="22"/>
        </w:numPr>
        <w:spacing w:line="240" w:lineRule="auto"/>
        <w:rPr>
          <w:rFonts w:cs="Times New Roman"/>
          <w:szCs w:val="24"/>
        </w:rPr>
      </w:pPr>
      <w:r w:rsidRPr="002D6EDF">
        <w:rPr>
          <w:rFonts w:cs="Times New Roman"/>
          <w:szCs w:val="24"/>
        </w:rPr>
        <w:t>Wandersman Center, faculty</w:t>
      </w:r>
    </w:p>
    <w:p w14:paraId="5181A0CA" w14:textId="77777777" w:rsidR="002D6EDF" w:rsidRPr="002D6EDF" w:rsidRDefault="002D6EDF" w:rsidP="002D6EDF">
      <w:pPr>
        <w:rPr>
          <w:rFonts w:cs="Times New Roman"/>
          <w:b/>
          <w:bCs/>
          <w:szCs w:val="24"/>
        </w:rPr>
      </w:pPr>
      <w:r w:rsidRPr="002D6EDF">
        <w:rPr>
          <w:rFonts w:cs="Times New Roman"/>
          <w:b/>
          <w:bCs/>
          <w:szCs w:val="24"/>
        </w:rPr>
        <w:t xml:space="preserve"> Employment</w:t>
      </w:r>
    </w:p>
    <w:p w14:paraId="750253AD" w14:textId="77777777" w:rsidR="00E21AEF" w:rsidRDefault="00000000">
      <w:r>
        <w:t>American Institutes for Research (AIR) (</w:t>
      </w:r>
      <w:r w:rsidR="001739FB">
        <w:t>1992-2025)</w:t>
      </w:r>
    </w:p>
    <w:p w14:paraId="7550FC12" w14:textId="77777777" w:rsidR="00E21AEF" w:rsidRDefault="00000000" w:rsidP="001739FB">
      <w:pPr>
        <w:ind w:left="720"/>
      </w:pPr>
      <w:r>
        <w:t>Vice President and AIR Institute Fellow (2008 – 2025)</w:t>
      </w:r>
    </w:p>
    <w:p w14:paraId="3EE331DB" w14:textId="77777777" w:rsidR="00E21AEF" w:rsidRDefault="00000000" w:rsidP="001739FB">
      <w:pPr>
        <w:ind w:left="720"/>
      </w:pPr>
      <w:r>
        <w:t>Managing Research Scientist (1997 – 2008)</w:t>
      </w:r>
    </w:p>
    <w:p w14:paraId="2CFC6704" w14:textId="77777777" w:rsidR="00E21AEF" w:rsidRDefault="00000000" w:rsidP="001739FB">
      <w:pPr>
        <w:ind w:left="720"/>
      </w:pPr>
      <w:r>
        <w:t>Senior Researcher (1992 – 1997)</w:t>
      </w:r>
    </w:p>
    <w:p w14:paraId="6A08D0BA" w14:textId="77777777" w:rsidR="00E21AEF" w:rsidRDefault="00000000" w:rsidP="001739FB">
      <w:pPr>
        <w:ind w:left="360"/>
      </w:pPr>
      <w:r>
        <w:rPr>
          <w:b/>
        </w:rPr>
        <w:t>Principal Investigator</w:t>
      </w:r>
    </w:p>
    <w:p w14:paraId="6F3C6C53" w14:textId="77777777" w:rsidR="00E21AEF" w:rsidRDefault="00000000" w:rsidP="001739FB">
      <w:pPr>
        <w:pStyle w:val="ListParagraph"/>
        <w:numPr>
          <w:ilvl w:val="0"/>
          <w:numId w:val="10"/>
        </w:numPr>
        <w:ind w:left="1080"/>
      </w:pPr>
      <w:r>
        <w:t>Impact Evaluation of Communities in Schools (CIS) License Partnership Model</w:t>
      </w:r>
    </w:p>
    <w:p w14:paraId="7C14968C" w14:textId="77777777" w:rsidR="00E21AEF" w:rsidRPr="001739FB" w:rsidRDefault="00000000" w:rsidP="001739FB">
      <w:pPr>
        <w:pStyle w:val="ListParagraph"/>
        <w:numPr>
          <w:ilvl w:val="0"/>
          <w:numId w:val="10"/>
        </w:numPr>
        <w:ind w:left="1080"/>
        <w:rPr>
          <w:bCs/>
        </w:rPr>
      </w:pPr>
      <w:r w:rsidRPr="001739FB">
        <w:rPr>
          <w:bCs/>
        </w:rPr>
        <w:t>Science of Learning and Development</w:t>
      </w:r>
    </w:p>
    <w:p w14:paraId="3CE0765D" w14:textId="77777777" w:rsidR="00E21AEF" w:rsidRPr="001739FB" w:rsidRDefault="00000000" w:rsidP="001739FB">
      <w:pPr>
        <w:pStyle w:val="ListParagraph"/>
        <w:numPr>
          <w:ilvl w:val="0"/>
          <w:numId w:val="10"/>
        </w:numPr>
        <w:ind w:left="1080"/>
        <w:rPr>
          <w:bCs/>
        </w:rPr>
      </w:pPr>
      <w:r w:rsidRPr="001739FB">
        <w:rPr>
          <w:bCs/>
        </w:rPr>
        <w:t>Longitudinal Impact Study of Suspension</w:t>
      </w:r>
    </w:p>
    <w:p w14:paraId="0A29B138" w14:textId="77777777" w:rsidR="00E21AEF" w:rsidRDefault="00000000" w:rsidP="001739FB">
      <w:pPr>
        <w:pStyle w:val="ListParagraph"/>
        <w:numPr>
          <w:ilvl w:val="0"/>
          <w:numId w:val="10"/>
        </w:numPr>
        <w:ind w:left="1080"/>
      </w:pPr>
      <w:r>
        <w:t>Efficacy Study of City Year’s Whole Child Program</w:t>
      </w:r>
    </w:p>
    <w:p w14:paraId="7C80663D" w14:textId="77777777" w:rsidR="00E21AEF" w:rsidRDefault="00000000" w:rsidP="001739FB">
      <w:pPr>
        <w:pStyle w:val="ListParagraph"/>
        <w:numPr>
          <w:ilvl w:val="0"/>
          <w:numId w:val="10"/>
        </w:numPr>
        <w:ind w:left="1080"/>
      </w:pPr>
      <w:r>
        <w:t>Identifying Long</w:t>
      </w:r>
      <w:r w:rsidR="001739FB">
        <w:t>-</w:t>
      </w:r>
      <w:r>
        <w:t>Term Leading Indicators of School Improvement, Stagnation, and Decline and Leading Indicators of Long</w:t>
      </w:r>
      <w:r w:rsidR="001739FB">
        <w:t>–</w:t>
      </w:r>
      <w:r>
        <w:t>Term Student Growth</w:t>
      </w:r>
    </w:p>
    <w:p w14:paraId="64DF3B80" w14:textId="77777777" w:rsidR="00E21AEF" w:rsidRPr="001739FB" w:rsidRDefault="00000000" w:rsidP="001739FB">
      <w:pPr>
        <w:pStyle w:val="ListParagraph"/>
        <w:numPr>
          <w:ilvl w:val="0"/>
          <w:numId w:val="10"/>
        </w:numPr>
        <w:ind w:left="1080"/>
        <w:rPr>
          <w:bCs/>
        </w:rPr>
      </w:pPr>
      <w:r w:rsidRPr="001739FB">
        <w:rPr>
          <w:bCs/>
        </w:rPr>
        <w:t>Impact Study of The Safe and Supportive Opportunity Program</w:t>
      </w:r>
    </w:p>
    <w:p w14:paraId="62FA9BC1" w14:textId="77777777" w:rsidR="00E21AEF" w:rsidRPr="001739FB" w:rsidRDefault="00000000" w:rsidP="001739FB">
      <w:pPr>
        <w:pStyle w:val="ListParagraph"/>
        <w:numPr>
          <w:ilvl w:val="0"/>
          <w:numId w:val="10"/>
        </w:numPr>
        <w:ind w:left="1080"/>
        <w:rPr>
          <w:bCs/>
        </w:rPr>
      </w:pPr>
      <w:r w:rsidRPr="001739FB">
        <w:rPr>
          <w:bCs/>
        </w:rPr>
        <w:t>Turnaround for Children – AIR Research – Practice Partnership</w:t>
      </w:r>
    </w:p>
    <w:p w14:paraId="4336176D" w14:textId="77777777" w:rsidR="00E21AEF" w:rsidRPr="001739FB" w:rsidRDefault="00000000" w:rsidP="001739FB">
      <w:pPr>
        <w:pStyle w:val="ListParagraph"/>
        <w:numPr>
          <w:ilvl w:val="0"/>
          <w:numId w:val="10"/>
        </w:numPr>
        <w:ind w:left="1080"/>
        <w:rPr>
          <w:bCs/>
        </w:rPr>
      </w:pPr>
      <w:r w:rsidRPr="001739FB">
        <w:rPr>
          <w:bCs/>
        </w:rPr>
        <w:t>County Health Rankings and Roadmap Evaluation</w:t>
      </w:r>
    </w:p>
    <w:p w14:paraId="0D2D820C" w14:textId="77777777" w:rsidR="00E21AEF" w:rsidRPr="001739FB" w:rsidRDefault="00000000" w:rsidP="001739FB">
      <w:pPr>
        <w:pStyle w:val="ListParagraph"/>
        <w:numPr>
          <w:ilvl w:val="0"/>
          <w:numId w:val="10"/>
        </w:numPr>
        <w:ind w:left="1080"/>
        <w:rPr>
          <w:bCs/>
        </w:rPr>
      </w:pPr>
      <w:r w:rsidRPr="001739FB">
        <w:rPr>
          <w:bCs/>
        </w:rPr>
        <w:t>SEL – related Curricular Development and Application Projects</w:t>
      </w:r>
    </w:p>
    <w:p w14:paraId="25E2CAD9" w14:textId="77777777" w:rsidR="00E21AEF" w:rsidRPr="001739FB" w:rsidRDefault="00000000" w:rsidP="001739FB">
      <w:pPr>
        <w:pStyle w:val="ListParagraph"/>
        <w:numPr>
          <w:ilvl w:val="0"/>
          <w:numId w:val="10"/>
        </w:numPr>
        <w:ind w:left="1080"/>
        <w:rPr>
          <w:bCs/>
        </w:rPr>
      </w:pPr>
      <w:r w:rsidRPr="001739FB">
        <w:rPr>
          <w:bCs/>
        </w:rPr>
        <w:t>Randomized Controlled Trial of the Safe Public Spaces in Schools Programs</w:t>
      </w:r>
    </w:p>
    <w:p w14:paraId="088C9B10" w14:textId="77777777" w:rsidR="00E21AEF" w:rsidRPr="001739FB" w:rsidRDefault="00000000" w:rsidP="001739FB">
      <w:pPr>
        <w:pStyle w:val="ListParagraph"/>
        <w:numPr>
          <w:ilvl w:val="0"/>
          <w:numId w:val="10"/>
        </w:numPr>
        <w:ind w:left="1080"/>
        <w:rPr>
          <w:bCs/>
        </w:rPr>
      </w:pPr>
      <w:r w:rsidRPr="001739FB">
        <w:rPr>
          <w:bCs/>
        </w:rPr>
        <w:t>Mapping of Whole Child Development in Western Europe and North America</w:t>
      </w:r>
    </w:p>
    <w:p w14:paraId="15255915" w14:textId="77777777" w:rsidR="00E21AEF" w:rsidRPr="001739FB" w:rsidRDefault="00000000" w:rsidP="001739FB">
      <w:pPr>
        <w:pStyle w:val="ListParagraph"/>
        <w:numPr>
          <w:ilvl w:val="0"/>
          <w:numId w:val="10"/>
        </w:numPr>
        <w:ind w:left="1080"/>
        <w:rPr>
          <w:bCs/>
        </w:rPr>
      </w:pPr>
      <w:r w:rsidRPr="001739FB">
        <w:rPr>
          <w:bCs/>
        </w:rPr>
        <w:lastRenderedPageBreak/>
        <w:t>TLPI Trauma – Sensitive Schools Descriptive Evaluation</w:t>
      </w:r>
    </w:p>
    <w:p w14:paraId="54D72ACF" w14:textId="77777777" w:rsidR="00E21AEF" w:rsidRDefault="00000000" w:rsidP="001739FB">
      <w:pPr>
        <w:pStyle w:val="ListParagraph"/>
        <w:numPr>
          <w:ilvl w:val="0"/>
          <w:numId w:val="10"/>
        </w:numPr>
        <w:ind w:left="1080"/>
      </w:pPr>
      <w:r>
        <w:t>The intersection of school climate and social and emotional development.</w:t>
      </w:r>
    </w:p>
    <w:p w14:paraId="5D92192B" w14:textId="77777777" w:rsidR="00E21AEF" w:rsidRPr="001739FB" w:rsidRDefault="00000000" w:rsidP="001739FB">
      <w:pPr>
        <w:pStyle w:val="ListParagraph"/>
        <w:numPr>
          <w:ilvl w:val="0"/>
          <w:numId w:val="10"/>
        </w:numPr>
        <w:ind w:left="1080"/>
        <w:rPr>
          <w:bCs/>
        </w:rPr>
      </w:pPr>
      <w:r w:rsidRPr="001739FB">
        <w:rPr>
          <w:bCs/>
        </w:rPr>
        <w:t>Interagency Working Group on Youth</w:t>
      </w:r>
    </w:p>
    <w:p w14:paraId="48DC7BE2" w14:textId="77777777" w:rsidR="00E21AEF" w:rsidRDefault="00000000" w:rsidP="001739FB">
      <w:pPr>
        <w:pStyle w:val="ListParagraph"/>
        <w:numPr>
          <w:ilvl w:val="0"/>
          <w:numId w:val="10"/>
        </w:numPr>
        <w:ind w:left="1080"/>
      </w:pPr>
      <w:r>
        <w:t>Identifying, defining, and measuring social and emotional competencies.</w:t>
      </w:r>
    </w:p>
    <w:p w14:paraId="4D897135" w14:textId="77777777" w:rsidR="00E21AEF" w:rsidRPr="001739FB" w:rsidRDefault="00000000" w:rsidP="001739FB">
      <w:pPr>
        <w:pStyle w:val="ListParagraph"/>
        <w:numPr>
          <w:ilvl w:val="0"/>
          <w:numId w:val="10"/>
        </w:numPr>
        <w:ind w:left="1080"/>
        <w:rPr>
          <w:bCs/>
        </w:rPr>
      </w:pPr>
      <w:r w:rsidRPr="001739FB">
        <w:rPr>
          <w:bCs/>
        </w:rPr>
        <w:t xml:space="preserve">Development </w:t>
      </w:r>
      <w:r w:rsidR="001739FB" w:rsidRPr="001739FB">
        <w:rPr>
          <w:bCs/>
        </w:rPr>
        <w:t xml:space="preserve">of </w:t>
      </w:r>
      <w:r w:rsidRPr="001739FB">
        <w:rPr>
          <w:bCs/>
        </w:rPr>
        <w:t>an Elementary School Climate Survey</w:t>
      </w:r>
    </w:p>
    <w:p w14:paraId="2CC8CB82" w14:textId="77777777" w:rsidR="00E21AEF" w:rsidRDefault="00000000" w:rsidP="001739FB">
      <w:pPr>
        <w:pStyle w:val="ListParagraph"/>
        <w:numPr>
          <w:ilvl w:val="0"/>
          <w:numId w:val="10"/>
        </w:numPr>
        <w:ind w:left="1080"/>
      </w:pPr>
      <w:r>
        <w:t>Project to Identify, Defining, and Measure Social and Emotional Competencies Support for SEL – Informed Child – Friendly Schools in China</w:t>
      </w:r>
    </w:p>
    <w:p w14:paraId="2E33F81E" w14:textId="77777777" w:rsidR="00E21AEF" w:rsidRPr="001739FB" w:rsidRDefault="00000000" w:rsidP="001739FB">
      <w:pPr>
        <w:pStyle w:val="ListParagraph"/>
        <w:numPr>
          <w:ilvl w:val="0"/>
          <w:numId w:val="10"/>
        </w:numPr>
        <w:ind w:left="1080"/>
        <w:rPr>
          <w:bCs/>
        </w:rPr>
      </w:pPr>
      <w:r w:rsidRPr="001739FB">
        <w:rPr>
          <w:bCs/>
        </w:rPr>
        <w:t>Nevada School Climate/Social – Emotional Learning Survey</w:t>
      </w:r>
    </w:p>
    <w:p w14:paraId="1AC27217" w14:textId="77777777" w:rsidR="00E21AEF" w:rsidRPr="001739FB" w:rsidRDefault="00000000" w:rsidP="001739FB">
      <w:pPr>
        <w:pStyle w:val="ListParagraph"/>
        <w:numPr>
          <w:ilvl w:val="0"/>
          <w:numId w:val="10"/>
        </w:numPr>
        <w:ind w:left="1080"/>
        <w:rPr>
          <w:bCs/>
        </w:rPr>
      </w:pPr>
      <w:r w:rsidRPr="001739FB">
        <w:rPr>
          <w:bCs/>
        </w:rPr>
        <w:t>Conditions for Learning, Cleveland Metropolitan School District</w:t>
      </w:r>
    </w:p>
    <w:p w14:paraId="309F9201" w14:textId="77777777" w:rsidR="00E21AEF" w:rsidRDefault="00000000" w:rsidP="001739FB">
      <w:pPr>
        <w:pStyle w:val="ListParagraph"/>
        <w:numPr>
          <w:ilvl w:val="0"/>
          <w:numId w:val="10"/>
        </w:numPr>
        <w:ind w:left="1080"/>
      </w:pPr>
      <w:r>
        <w:t>Evaluation of the Trauma and Learning Policy Initiative School Safety Toolkit Study</w:t>
      </w:r>
    </w:p>
    <w:p w14:paraId="74B10C4C" w14:textId="77777777" w:rsidR="00E21AEF" w:rsidRPr="001739FB" w:rsidRDefault="00000000" w:rsidP="001739FB">
      <w:pPr>
        <w:pStyle w:val="ListParagraph"/>
        <w:numPr>
          <w:ilvl w:val="0"/>
          <w:numId w:val="10"/>
        </w:numPr>
        <w:ind w:left="1080"/>
        <w:rPr>
          <w:bCs/>
        </w:rPr>
      </w:pPr>
      <w:r w:rsidRPr="001739FB">
        <w:rPr>
          <w:bCs/>
        </w:rPr>
        <w:t>Schools, Rules, and Socialization Effects for Students</w:t>
      </w:r>
    </w:p>
    <w:p w14:paraId="4731BAF1" w14:textId="77777777" w:rsidR="00E21AEF" w:rsidRPr="001739FB" w:rsidRDefault="00000000" w:rsidP="001739FB">
      <w:pPr>
        <w:pStyle w:val="ListParagraph"/>
        <w:numPr>
          <w:ilvl w:val="0"/>
          <w:numId w:val="10"/>
        </w:numPr>
        <w:ind w:left="1080"/>
        <w:rPr>
          <w:bCs/>
        </w:rPr>
      </w:pPr>
      <w:r w:rsidRPr="001739FB">
        <w:rPr>
          <w:bCs/>
        </w:rPr>
        <w:t>National Clearinghouse on Supportive School Discipline</w:t>
      </w:r>
    </w:p>
    <w:p w14:paraId="59DD88A4" w14:textId="77777777" w:rsidR="00E21AEF" w:rsidRPr="001739FB" w:rsidRDefault="00000000" w:rsidP="001739FB">
      <w:pPr>
        <w:pStyle w:val="ListParagraph"/>
        <w:numPr>
          <w:ilvl w:val="0"/>
          <w:numId w:val="10"/>
        </w:numPr>
        <w:ind w:left="1080"/>
        <w:rPr>
          <w:bCs/>
        </w:rPr>
      </w:pPr>
      <w:r w:rsidRPr="001739FB">
        <w:rPr>
          <w:bCs/>
        </w:rPr>
        <w:t>How SEL Contributes to a Safe, Nurturing, and Healthy School Environment</w:t>
      </w:r>
    </w:p>
    <w:p w14:paraId="22CFD44C" w14:textId="77777777" w:rsidR="00E21AEF" w:rsidRPr="001739FB" w:rsidRDefault="00000000" w:rsidP="001739FB">
      <w:pPr>
        <w:pStyle w:val="ListParagraph"/>
        <w:numPr>
          <w:ilvl w:val="0"/>
          <w:numId w:val="10"/>
        </w:numPr>
        <w:ind w:left="1080"/>
        <w:rPr>
          <w:bCs/>
        </w:rPr>
      </w:pPr>
      <w:r w:rsidRPr="001739FB">
        <w:rPr>
          <w:bCs/>
        </w:rPr>
        <w:t>National Center on Safe and Supportive Learning Environments</w:t>
      </w:r>
    </w:p>
    <w:p w14:paraId="1A101D7C" w14:textId="77777777" w:rsidR="00E21AEF" w:rsidRPr="001739FB" w:rsidRDefault="00000000" w:rsidP="001739FB">
      <w:pPr>
        <w:pStyle w:val="ListParagraph"/>
        <w:numPr>
          <w:ilvl w:val="0"/>
          <w:numId w:val="10"/>
        </w:numPr>
        <w:ind w:left="1080"/>
        <w:rPr>
          <w:bCs/>
        </w:rPr>
      </w:pPr>
      <w:r w:rsidRPr="001739FB">
        <w:rPr>
          <w:bCs/>
        </w:rPr>
        <w:t>Impact Evaluation of Child Friendly Schools in China</w:t>
      </w:r>
    </w:p>
    <w:p w14:paraId="7747E886" w14:textId="77777777" w:rsidR="00E21AEF" w:rsidRDefault="00000000" w:rsidP="001739FB">
      <w:pPr>
        <w:pStyle w:val="ListParagraph"/>
        <w:numPr>
          <w:ilvl w:val="0"/>
          <w:numId w:val="10"/>
        </w:numPr>
        <w:ind w:left="1080"/>
      </w:pPr>
      <w:r>
        <w:t>Investing in What Works: Strategies for Evaluating Evidence for Human Services Program</w:t>
      </w:r>
      <w:r w:rsidR="001739FB">
        <w:t>s</w:t>
      </w:r>
    </w:p>
    <w:p w14:paraId="1CB04BA7" w14:textId="77777777" w:rsidR="00E21AEF" w:rsidRPr="001739FB" w:rsidRDefault="00000000" w:rsidP="001739FB">
      <w:pPr>
        <w:pStyle w:val="ListParagraph"/>
        <w:numPr>
          <w:ilvl w:val="0"/>
          <w:numId w:val="10"/>
        </w:numPr>
        <w:ind w:left="1080"/>
        <w:rPr>
          <w:bCs/>
        </w:rPr>
      </w:pPr>
      <w:r w:rsidRPr="001739FB">
        <w:rPr>
          <w:bCs/>
        </w:rPr>
        <w:t>Evaluation of Mentoring for Real</w:t>
      </w:r>
    </w:p>
    <w:p w14:paraId="3252F998" w14:textId="77777777" w:rsidR="00E21AEF" w:rsidRDefault="00000000" w:rsidP="001739FB">
      <w:pPr>
        <w:pStyle w:val="ListParagraph"/>
        <w:numPr>
          <w:ilvl w:val="0"/>
          <w:numId w:val="10"/>
        </w:numPr>
        <w:ind w:left="1080"/>
      </w:pPr>
      <w:r>
        <w:t xml:space="preserve">Evaluation of </w:t>
      </w:r>
      <w:r w:rsidR="001739FB">
        <w:t xml:space="preserve">the </w:t>
      </w:r>
      <w:r>
        <w:t>Association for Supervision and Curriculum Development’s Whole Child Initiative</w:t>
      </w:r>
    </w:p>
    <w:p w14:paraId="343E1157" w14:textId="77777777" w:rsidR="00E21AEF" w:rsidRPr="001739FB" w:rsidRDefault="00000000" w:rsidP="001739FB">
      <w:pPr>
        <w:pStyle w:val="ListParagraph"/>
        <w:numPr>
          <w:ilvl w:val="0"/>
          <w:numId w:val="10"/>
        </w:numPr>
        <w:ind w:left="1080"/>
        <w:rPr>
          <w:bCs/>
        </w:rPr>
      </w:pPr>
      <w:r w:rsidRPr="001739FB">
        <w:rPr>
          <w:bCs/>
        </w:rPr>
        <w:t>National Center for Mental Health Promotion and Youth Violence Prevention</w:t>
      </w:r>
    </w:p>
    <w:p w14:paraId="4C2BF745" w14:textId="77777777" w:rsidR="001739FB" w:rsidRDefault="00000000" w:rsidP="001739FB">
      <w:pPr>
        <w:pStyle w:val="ListParagraph"/>
        <w:numPr>
          <w:ilvl w:val="0"/>
          <w:numId w:val="10"/>
        </w:numPr>
        <w:ind w:left="1080"/>
      </w:pPr>
      <w:r>
        <w:t xml:space="preserve">Audit of Cleveland’s Conditions for Learning </w:t>
      </w:r>
    </w:p>
    <w:p w14:paraId="4DB9E28A" w14:textId="77777777" w:rsidR="00E21AEF" w:rsidRDefault="00000000" w:rsidP="001739FB">
      <w:pPr>
        <w:pStyle w:val="ListParagraph"/>
        <w:numPr>
          <w:ilvl w:val="0"/>
          <w:numId w:val="10"/>
        </w:numPr>
        <w:ind w:left="1080"/>
      </w:pPr>
      <w:r>
        <w:t>Evaluation of Collaborating Districts Initiative</w:t>
      </w:r>
    </w:p>
    <w:p w14:paraId="6F34A51E" w14:textId="77777777" w:rsidR="00E21AEF" w:rsidRPr="001739FB" w:rsidRDefault="00000000" w:rsidP="001739FB">
      <w:pPr>
        <w:pStyle w:val="ListParagraph"/>
        <w:numPr>
          <w:ilvl w:val="0"/>
          <w:numId w:val="10"/>
        </w:numPr>
        <w:ind w:left="1080"/>
        <w:rPr>
          <w:bCs/>
        </w:rPr>
      </w:pPr>
      <w:r w:rsidRPr="001739FB">
        <w:rPr>
          <w:bCs/>
        </w:rPr>
        <w:t>Alaska School Climate Survey</w:t>
      </w:r>
    </w:p>
    <w:p w14:paraId="51AF59B2" w14:textId="77777777" w:rsidR="00E21AEF" w:rsidRPr="001739FB" w:rsidRDefault="00000000" w:rsidP="001739FB">
      <w:pPr>
        <w:pStyle w:val="ListParagraph"/>
        <w:numPr>
          <w:ilvl w:val="0"/>
          <w:numId w:val="10"/>
        </w:numPr>
        <w:ind w:left="1080"/>
        <w:rPr>
          <w:bCs/>
        </w:rPr>
      </w:pPr>
      <w:r w:rsidRPr="001739FB">
        <w:rPr>
          <w:bCs/>
        </w:rPr>
        <w:t>Effectiveness Evaluation Promoting Alternative Thinking Strategies</w:t>
      </w:r>
    </w:p>
    <w:p w14:paraId="4F10EDC9" w14:textId="77777777" w:rsidR="00E21AEF" w:rsidRPr="001739FB" w:rsidRDefault="00000000" w:rsidP="001739FB">
      <w:pPr>
        <w:pStyle w:val="ListParagraph"/>
        <w:numPr>
          <w:ilvl w:val="0"/>
          <w:numId w:val="10"/>
        </w:numPr>
        <w:ind w:left="1080"/>
        <w:rPr>
          <w:bCs/>
        </w:rPr>
      </w:pPr>
      <w:r w:rsidRPr="001739FB">
        <w:rPr>
          <w:bCs/>
        </w:rPr>
        <w:t>Safe and Supportive Schools Technical Assistance Center</w:t>
      </w:r>
    </w:p>
    <w:p w14:paraId="577F15FA" w14:textId="77777777" w:rsidR="00E21AEF" w:rsidRPr="001739FB" w:rsidRDefault="00000000" w:rsidP="001739FB">
      <w:pPr>
        <w:pStyle w:val="ListParagraph"/>
        <w:numPr>
          <w:ilvl w:val="0"/>
          <w:numId w:val="10"/>
        </w:numPr>
        <w:ind w:left="1080"/>
        <w:rPr>
          <w:bCs/>
        </w:rPr>
      </w:pPr>
      <w:r w:rsidRPr="001739FB">
        <w:rPr>
          <w:bCs/>
        </w:rPr>
        <w:t>Evaluation of Collaborating Districts Initiative</w:t>
      </w:r>
    </w:p>
    <w:p w14:paraId="417B0F7B" w14:textId="77777777" w:rsidR="00E21AEF" w:rsidRPr="001739FB" w:rsidRDefault="00000000" w:rsidP="001739FB">
      <w:pPr>
        <w:pStyle w:val="ListParagraph"/>
        <w:numPr>
          <w:ilvl w:val="0"/>
          <w:numId w:val="10"/>
        </w:numPr>
        <w:ind w:left="1080"/>
        <w:rPr>
          <w:bCs/>
        </w:rPr>
      </w:pPr>
      <w:r w:rsidRPr="001739FB">
        <w:rPr>
          <w:bCs/>
        </w:rPr>
        <w:t>Evaluation of Ohio Skills for Life</w:t>
      </w:r>
    </w:p>
    <w:p w14:paraId="290DBE99" w14:textId="77777777" w:rsidR="00E21AEF" w:rsidRPr="001739FB" w:rsidRDefault="00000000" w:rsidP="001739FB">
      <w:pPr>
        <w:pStyle w:val="ListParagraph"/>
        <w:numPr>
          <w:ilvl w:val="0"/>
          <w:numId w:val="10"/>
        </w:numPr>
        <w:ind w:left="1080"/>
        <w:rPr>
          <w:bCs/>
        </w:rPr>
      </w:pPr>
      <w:r w:rsidRPr="001739FB">
        <w:rPr>
          <w:bCs/>
        </w:rPr>
        <w:t>Development of a Tool to Assess Teacher Social and Emotional Competency</w:t>
      </w:r>
    </w:p>
    <w:p w14:paraId="0F55B00D" w14:textId="77777777" w:rsidR="00E21AEF" w:rsidRPr="001739FB" w:rsidRDefault="00000000" w:rsidP="001739FB">
      <w:pPr>
        <w:pStyle w:val="ListParagraph"/>
        <w:numPr>
          <w:ilvl w:val="0"/>
          <w:numId w:val="10"/>
        </w:numPr>
        <w:ind w:left="1080"/>
        <w:rPr>
          <w:bCs/>
        </w:rPr>
      </w:pPr>
      <w:r w:rsidRPr="001739FB">
        <w:rPr>
          <w:bCs/>
        </w:rPr>
        <w:t>Technical Support for Interagency Working Group on Youth Programs</w:t>
      </w:r>
    </w:p>
    <w:p w14:paraId="654FAC9A" w14:textId="77777777" w:rsidR="00E21AEF" w:rsidRDefault="00000000" w:rsidP="001739FB">
      <w:pPr>
        <w:pStyle w:val="ListParagraph"/>
        <w:numPr>
          <w:ilvl w:val="0"/>
          <w:numId w:val="10"/>
        </w:numPr>
        <w:ind w:left="1080"/>
      </w:pPr>
      <w:r>
        <w:t>Integrating Social</w:t>
      </w:r>
      <w:r w:rsidR="001739FB">
        <w:t>–</w:t>
      </w:r>
      <w:r>
        <w:t>Emotional Learning into BRAC’s (Bangladesh Rehabilitation Assistance Committee) Programs</w:t>
      </w:r>
    </w:p>
    <w:p w14:paraId="3C9D6D88" w14:textId="77777777" w:rsidR="00E21AEF" w:rsidRDefault="00000000" w:rsidP="001739FB">
      <w:pPr>
        <w:pStyle w:val="ListParagraph"/>
        <w:numPr>
          <w:ilvl w:val="0"/>
          <w:numId w:val="10"/>
        </w:numPr>
        <w:ind w:left="1080"/>
      </w:pPr>
      <w:r>
        <w:t>Technical Support for UNICEF Country Office in China (2008 – 2018)</w:t>
      </w:r>
    </w:p>
    <w:p w14:paraId="7E7FCF39" w14:textId="77777777" w:rsidR="00E21AEF" w:rsidRPr="001739FB" w:rsidRDefault="00000000" w:rsidP="001739FB">
      <w:pPr>
        <w:pStyle w:val="ListParagraph"/>
        <w:numPr>
          <w:ilvl w:val="0"/>
          <w:numId w:val="10"/>
        </w:numPr>
        <w:ind w:left="1080"/>
        <w:rPr>
          <w:bCs/>
        </w:rPr>
      </w:pPr>
      <w:r w:rsidRPr="001739FB">
        <w:rPr>
          <w:bCs/>
        </w:rPr>
        <w:t>Cleveland Humanware Consultation</w:t>
      </w:r>
    </w:p>
    <w:p w14:paraId="083DAF3A" w14:textId="77777777" w:rsidR="00E21AEF" w:rsidRPr="001739FB" w:rsidRDefault="00000000" w:rsidP="001739FB">
      <w:pPr>
        <w:pStyle w:val="ListParagraph"/>
        <w:numPr>
          <w:ilvl w:val="0"/>
          <w:numId w:val="10"/>
        </w:numPr>
        <w:ind w:left="1080"/>
        <w:rPr>
          <w:bCs/>
        </w:rPr>
      </w:pPr>
      <w:r w:rsidRPr="001739FB">
        <w:rPr>
          <w:bCs/>
        </w:rPr>
        <w:t>Say Yes to Education Research &amp; Consultation</w:t>
      </w:r>
    </w:p>
    <w:p w14:paraId="4177FEBD" w14:textId="77777777" w:rsidR="00E21AEF" w:rsidRDefault="00000000" w:rsidP="001739FB">
      <w:pPr>
        <w:pStyle w:val="ListParagraph"/>
        <w:numPr>
          <w:ilvl w:val="0"/>
          <w:numId w:val="10"/>
        </w:numPr>
        <w:ind w:left="1080"/>
      </w:pPr>
      <w:r>
        <w:t>Global Evaluation of UNICEF’s Child</w:t>
      </w:r>
      <w:r w:rsidR="001739FB">
        <w:t>–</w:t>
      </w:r>
      <w:r>
        <w:t>Friendly Schools</w:t>
      </w:r>
    </w:p>
    <w:p w14:paraId="33747B1E" w14:textId="77777777" w:rsidR="00E21AEF" w:rsidRDefault="00000000" w:rsidP="001739FB">
      <w:pPr>
        <w:pStyle w:val="ListParagraph"/>
        <w:numPr>
          <w:ilvl w:val="0"/>
          <w:numId w:val="10"/>
        </w:numPr>
        <w:ind w:left="1080"/>
      </w:pPr>
      <w:r>
        <w:t>Consultation on Social Emotional Learning and Conditions for Learning UNICEF’s Regional Office for East Asia and the Pacific</w:t>
      </w:r>
    </w:p>
    <w:p w14:paraId="16A3FB4D" w14:textId="77777777" w:rsidR="00E21AEF" w:rsidRPr="001739FB" w:rsidRDefault="00000000" w:rsidP="001739FB">
      <w:pPr>
        <w:pStyle w:val="ListParagraph"/>
        <w:numPr>
          <w:ilvl w:val="0"/>
          <w:numId w:val="10"/>
        </w:numPr>
        <w:ind w:left="1080"/>
        <w:rPr>
          <w:bCs/>
        </w:rPr>
      </w:pPr>
      <w:r w:rsidRPr="001739FB">
        <w:rPr>
          <w:bCs/>
        </w:rPr>
        <w:lastRenderedPageBreak/>
        <w:t>Cleveland Human Ware Audit</w:t>
      </w:r>
    </w:p>
    <w:p w14:paraId="2BEC84CD" w14:textId="77777777" w:rsidR="00E21AEF" w:rsidRPr="001739FB" w:rsidRDefault="00000000" w:rsidP="001739FB">
      <w:pPr>
        <w:pStyle w:val="ListParagraph"/>
        <w:numPr>
          <w:ilvl w:val="0"/>
          <w:numId w:val="10"/>
        </w:numPr>
        <w:ind w:left="1080"/>
        <w:rPr>
          <w:bCs/>
        </w:rPr>
      </w:pPr>
      <w:r w:rsidRPr="001739FB">
        <w:rPr>
          <w:bCs/>
        </w:rPr>
        <w:t>Technical Support and Consultation for Turnaround for Children</w:t>
      </w:r>
    </w:p>
    <w:p w14:paraId="2BAF7F6B" w14:textId="77777777" w:rsidR="00E21AEF" w:rsidRPr="001739FB" w:rsidRDefault="00000000" w:rsidP="001739FB">
      <w:pPr>
        <w:pStyle w:val="ListParagraph"/>
        <w:numPr>
          <w:ilvl w:val="0"/>
          <w:numId w:val="10"/>
        </w:numPr>
        <w:ind w:left="1080"/>
        <w:rPr>
          <w:bCs/>
        </w:rPr>
      </w:pPr>
      <w:r w:rsidRPr="001739FB">
        <w:rPr>
          <w:bCs/>
        </w:rPr>
        <w:t>What Works Clearinghouse Study of Character Education</w:t>
      </w:r>
    </w:p>
    <w:p w14:paraId="06B808A3" w14:textId="77777777" w:rsidR="00E21AEF" w:rsidRPr="001739FB" w:rsidRDefault="00000000" w:rsidP="001739FB">
      <w:pPr>
        <w:pStyle w:val="ListParagraph"/>
        <w:numPr>
          <w:ilvl w:val="0"/>
          <w:numId w:val="10"/>
        </w:numPr>
        <w:ind w:left="1080"/>
        <w:rPr>
          <w:bCs/>
        </w:rPr>
      </w:pPr>
      <w:r w:rsidRPr="001739FB">
        <w:rPr>
          <w:bCs/>
        </w:rPr>
        <w:t>Evaluation of Safe Schools/Successful Schools Initiative</w:t>
      </w:r>
    </w:p>
    <w:p w14:paraId="5D3003BE" w14:textId="77777777" w:rsidR="00E21AEF" w:rsidRPr="001739FB" w:rsidRDefault="00000000" w:rsidP="001739FB">
      <w:pPr>
        <w:pStyle w:val="ListParagraph"/>
        <w:numPr>
          <w:ilvl w:val="0"/>
          <w:numId w:val="10"/>
        </w:numPr>
        <w:ind w:left="1080"/>
        <w:rPr>
          <w:bCs/>
        </w:rPr>
      </w:pPr>
      <w:r w:rsidRPr="001739FB">
        <w:rPr>
          <w:bCs/>
        </w:rPr>
        <w:t>Item Review and Development, NYC Stakeholder Survey</w:t>
      </w:r>
    </w:p>
    <w:p w14:paraId="160C8883" w14:textId="77777777" w:rsidR="00E21AEF" w:rsidRPr="001739FB" w:rsidRDefault="00000000" w:rsidP="001739FB">
      <w:pPr>
        <w:pStyle w:val="ListParagraph"/>
        <w:numPr>
          <w:ilvl w:val="0"/>
          <w:numId w:val="10"/>
        </w:numPr>
        <w:ind w:left="1080"/>
        <w:rPr>
          <w:bCs/>
        </w:rPr>
      </w:pPr>
      <w:r w:rsidRPr="001739FB">
        <w:rPr>
          <w:bCs/>
        </w:rPr>
        <w:t>Chicago Public Schools Chicago School Connection Survey</w:t>
      </w:r>
    </w:p>
    <w:p w14:paraId="79DDC00F" w14:textId="77777777" w:rsidR="00E21AEF" w:rsidRPr="001739FB" w:rsidRDefault="00000000" w:rsidP="001739FB">
      <w:pPr>
        <w:pStyle w:val="ListParagraph"/>
        <w:numPr>
          <w:ilvl w:val="0"/>
          <w:numId w:val="10"/>
        </w:numPr>
        <w:ind w:left="1080"/>
        <w:rPr>
          <w:bCs/>
        </w:rPr>
      </w:pPr>
      <w:r w:rsidRPr="001739FB">
        <w:rPr>
          <w:bCs/>
        </w:rPr>
        <w:t>Evaluation of the Alaska Initiative for Community Engagement</w:t>
      </w:r>
    </w:p>
    <w:p w14:paraId="4B1E01AD" w14:textId="77777777" w:rsidR="00E21AEF" w:rsidRPr="001739FB" w:rsidRDefault="00000000" w:rsidP="001739FB">
      <w:pPr>
        <w:pStyle w:val="ListParagraph"/>
        <w:numPr>
          <w:ilvl w:val="0"/>
          <w:numId w:val="10"/>
        </w:numPr>
        <w:ind w:left="1080"/>
        <w:rPr>
          <w:bCs/>
        </w:rPr>
      </w:pPr>
      <w:r w:rsidRPr="001739FB">
        <w:rPr>
          <w:bCs/>
        </w:rPr>
        <w:t>Evaluation of Iowa Safe and Drug Free Schools Data System</w:t>
      </w:r>
    </w:p>
    <w:p w14:paraId="593317D9" w14:textId="77777777" w:rsidR="00E21AEF" w:rsidRPr="001739FB" w:rsidRDefault="00000000" w:rsidP="001739FB">
      <w:pPr>
        <w:pStyle w:val="ListParagraph"/>
        <w:numPr>
          <w:ilvl w:val="0"/>
          <w:numId w:val="10"/>
        </w:numPr>
        <w:ind w:left="1080"/>
        <w:rPr>
          <w:bCs/>
        </w:rPr>
      </w:pPr>
      <w:r w:rsidRPr="001739FB">
        <w:rPr>
          <w:bCs/>
        </w:rPr>
        <w:t>Evaluation of Targeted Parent Assistance</w:t>
      </w:r>
    </w:p>
    <w:p w14:paraId="1826BD0C" w14:textId="77777777" w:rsidR="00E21AEF" w:rsidRDefault="00000000" w:rsidP="001739FB">
      <w:pPr>
        <w:pStyle w:val="ListParagraph"/>
        <w:numPr>
          <w:ilvl w:val="0"/>
          <w:numId w:val="10"/>
        </w:numPr>
        <w:ind w:left="1080"/>
      </w:pPr>
      <w:r>
        <w:t>National Evaluation and Technical Assistance Center for Education of Children Who Are Neglected, Delinquent, or At – Risk</w:t>
      </w:r>
    </w:p>
    <w:p w14:paraId="212F2757" w14:textId="77777777" w:rsidR="00E21AEF" w:rsidRDefault="00000000" w:rsidP="001739FB">
      <w:pPr>
        <w:pStyle w:val="ListParagraph"/>
        <w:numPr>
          <w:ilvl w:val="0"/>
          <w:numId w:val="10"/>
        </w:numPr>
        <w:ind w:left="1080"/>
      </w:pPr>
      <w:r>
        <w:t>Training and Technical Assistance Center for Safe and Drug Free Schools National Coordinators</w:t>
      </w:r>
    </w:p>
    <w:p w14:paraId="2904EE01" w14:textId="77777777" w:rsidR="00E21AEF" w:rsidRPr="001739FB" w:rsidRDefault="00000000" w:rsidP="001739FB">
      <w:pPr>
        <w:pStyle w:val="ListParagraph"/>
        <w:numPr>
          <w:ilvl w:val="0"/>
          <w:numId w:val="10"/>
        </w:numPr>
        <w:ind w:left="1080"/>
        <w:rPr>
          <w:bCs/>
        </w:rPr>
      </w:pPr>
      <w:r w:rsidRPr="001739FB">
        <w:rPr>
          <w:bCs/>
        </w:rPr>
        <w:t>Alternative Education in the United States</w:t>
      </w:r>
    </w:p>
    <w:p w14:paraId="3D2B5516" w14:textId="77777777" w:rsidR="00E21AEF" w:rsidRPr="001739FB" w:rsidRDefault="00000000" w:rsidP="001739FB">
      <w:pPr>
        <w:pStyle w:val="ListParagraph"/>
        <w:numPr>
          <w:ilvl w:val="0"/>
          <w:numId w:val="10"/>
        </w:numPr>
        <w:ind w:left="1080"/>
        <w:rPr>
          <w:bCs/>
        </w:rPr>
      </w:pPr>
      <w:r w:rsidRPr="001739FB">
        <w:rPr>
          <w:bCs/>
        </w:rPr>
        <w:t>Medicaid Support for Community</w:t>
      </w:r>
      <w:r w:rsidR="001739FB" w:rsidRPr="001739FB">
        <w:rPr>
          <w:bCs/>
        </w:rPr>
        <w:t>–</w:t>
      </w:r>
      <w:r w:rsidRPr="001739FB">
        <w:rPr>
          <w:bCs/>
        </w:rPr>
        <w:t>Based Mental Health Services</w:t>
      </w:r>
    </w:p>
    <w:p w14:paraId="426BF3BA" w14:textId="77777777" w:rsidR="00E21AEF" w:rsidRDefault="00000000" w:rsidP="001739FB">
      <w:pPr>
        <w:pStyle w:val="ListParagraph"/>
        <w:numPr>
          <w:ilvl w:val="0"/>
          <w:numId w:val="10"/>
        </w:numPr>
        <w:ind w:left="1080"/>
      </w:pPr>
      <w:r>
        <w:t>Research Roundtable on Children of Color in the Child Welfare System, Administration on Children and Youth</w:t>
      </w:r>
    </w:p>
    <w:p w14:paraId="4271EC07" w14:textId="77777777" w:rsidR="00E21AEF" w:rsidRPr="001739FB" w:rsidRDefault="00000000" w:rsidP="001739FB">
      <w:pPr>
        <w:pStyle w:val="ListParagraph"/>
        <w:numPr>
          <w:ilvl w:val="0"/>
          <w:numId w:val="10"/>
        </w:numPr>
        <w:ind w:left="1080"/>
        <w:rPr>
          <w:bCs/>
        </w:rPr>
      </w:pPr>
      <w:r w:rsidRPr="001739FB">
        <w:rPr>
          <w:bCs/>
        </w:rPr>
        <w:t>Primary Mental Health Care, Bureau of Primary Health</w:t>
      </w:r>
    </w:p>
    <w:p w14:paraId="2778B0FF" w14:textId="77777777" w:rsidR="00E21AEF" w:rsidRPr="001739FB" w:rsidRDefault="00000000" w:rsidP="001739FB">
      <w:pPr>
        <w:pStyle w:val="ListParagraph"/>
        <w:numPr>
          <w:ilvl w:val="0"/>
          <w:numId w:val="10"/>
        </w:numPr>
        <w:ind w:left="1080"/>
        <w:rPr>
          <w:bCs/>
        </w:rPr>
      </w:pPr>
      <w:r w:rsidRPr="001739FB">
        <w:rPr>
          <w:bCs/>
        </w:rPr>
        <w:t>Technical Support to the Federal Interagency Coordinating Council</w:t>
      </w:r>
    </w:p>
    <w:p w14:paraId="5C2AE20E" w14:textId="77777777" w:rsidR="00E21AEF" w:rsidRDefault="00000000" w:rsidP="001739FB">
      <w:pPr>
        <w:pStyle w:val="ListParagraph"/>
        <w:numPr>
          <w:ilvl w:val="0"/>
          <w:numId w:val="10"/>
        </w:numPr>
        <w:ind w:left="1080"/>
      </w:pPr>
      <w:r>
        <w:t>Long – Term Outcomes of Children Receiving Preschool Intervention for Behavioral or Developmental Concerns</w:t>
      </w:r>
    </w:p>
    <w:p w14:paraId="742F0E7F" w14:textId="77777777" w:rsidR="00E21AEF" w:rsidRPr="001739FB" w:rsidRDefault="00000000" w:rsidP="001739FB">
      <w:pPr>
        <w:pStyle w:val="ListParagraph"/>
        <w:numPr>
          <w:ilvl w:val="0"/>
          <w:numId w:val="10"/>
        </w:numPr>
        <w:ind w:left="1080"/>
        <w:rPr>
          <w:bCs/>
        </w:rPr>
      </w:pPr>
      <w:r w:rsidRPr="001739FB">
        <w:rPr>
          <w:bCs/>
        </w:rPr>
        <w:t>Technical Assistance Partnership for Child and Family Mental Health</w:t>
      </w:r>
    </w:p>
    <w:p w14:paraId="4C4C0F0E" w14:textId="77777777" w:rsidR="00E21AEF" w:rsidRPr="001739FB" w:rsidRDefault="00000000" w:rsidP="001739FB">
      <w:pPr>
        <w:pStyle w:val="ListParagraph"/>
        <w:numPr>
          <w:ilvl w:val="0"/>
          <w:numId w:val="10"/>
        </w:numPr>
        <w:ind w:left="1080"/>
        <w:rPr>
          <w:bCs/>
        </w:rPr>
      </w:pPr>
      <w:r w:rsidRPr="001739FB">
        <w:rPr>
          <w:bCs/>
        </w:rPr>
        <w:t>Center for Effective Collaboration and Practice</w:t>
      </w:r>
    </w:p>
    <w:p w14:paraId="1CEA5BBD" w14:textId="77777777" w:rsidR="00E21AEF" w:rsidRDefault="00000000" w:rsidP="001739FB">
      <w:pPr>
        <w:ind w:left="360"/>
      </w:pPr>
      <w:r>
        <w:rPr>
          <w:b/>
        </w:rPr>
        <w:t>Senior Advisor</w:t>
      </w:r>
    </w:p>
    <w:p w14:paraId="65CE185B" w14:textId="77777777" w:rsidR="00E21AEF" w:rsidRDefault="00000000" w:rsidP="001739FB">
      <w:pPr>
        <w:pStyle w:val="ListParagraph"/>
        <w:numPr>
          <w:ilvl w:val="0"/>
          <w:numId w:val="11"/>
        </w:numPr>
        <w:ind w:left="1080"/>
      </w:pPr>
      <w:r>
        <w:t>Finding Robust Solutions: Documenting and Addressing the Advanced Course Access Issue</w:t>
      </w:r>
    </w:p>
    <w:p w14:paraId="2E894BD4" w14:textId="77777777" w:rsidR="00E21AEF" w:rsidRPr="001739FB" w:rsidRDefault="00000000" w:rsidP="001739FB">
      <w:pPr>
        <w:pStyle w:val="ListParagraph"/>
        <w:numPr>
          <w:ilvl w:val="0"/>
          <w:numId w:val="11"/>
        </w:numPr>
        <w:ind w:left="1080"/>
        <w:rPr>
          <w:bCs/>
        </w:rPr>
      </w:pPr>
      <w:r w:rsidRPr="001739FB">
        <w:rPr>
          <w:bCs/>
        </w:rPr>
        <w:t>The Leaders and Educators Addressing Disproportionality in Special Education</w:t>
      </w:r>
    </w:p>
    <w:p w14:paraId="642EC5A7" w14:textId="77777777" w:rsidR="00E21AEF" w:rsidRDefault="00000000" w:rsidP="001739FB">
      <w:pPr>
        <w:pStyle w:val="ListParagraph"/>
        <w:numPr>
          <w:ilvl w:val="0"/>
          <w:numId w:val="11"/>
        </w:numPr>
        <w:ind w:left="1080"/>
      </w:pPr>
      <w:r>
        <w:t>Report on Adolescent Science, Alliance for Excellent Education (2017 – 2019</w:t>
      </w:r>
    </w:p>
    <w:p w14:paraId="71617600" w14:textId="77777777" w:rsidR="00E21AEF" w:rsidRPr="001739FB" w:rsidRDefault="00000000" w:rsidP="001739FB">
      <w:pPr>
        <w:pStyle w:val="ListParagraph"/>
        <w:numPr>
          <w:ilvl w:val="0"/>
          <w:numId w:val="11"/>
        </w:numPr>
        <w:ind w:left="1080"/>
        <w:rPr>
          <w:bCs/>
        </w:rPr>
      </w:pPr>
      <w:r w:rsidRPr="001739FB">
        <w:rPr>
          <w:bCs/>
        </w:rPr>
        <w:t>Cleveland Alliance for School Climate Research</w:t>
      </w:r>
    </w:p>
    <w:p w14:paraId="42F8D224" w14:textId="77777777" w:rsidR="00E21AEF" w:rsidRPr="001739FB" w:rsidRDefault="00000000" w:rsidP="001739FB">
      <w:pPr>
        <w:pStyle w:val="ListParagraph"/>
        <w:numPr>
          <w:ilvl w:val="0"/>
          <w:numId w:val="11"/>
        </w:numPr>
        <w:ind w:left="1080"/>
        <w:rPr>
          <w:bCs/>
        </w:rPr>
      </w:pPr>
      <w:r w:rsidRPr="001739FB">
        <w:rPr>
          <w:bCs/>
        </w:rPr>
        <w:t>A Global Scan of Child and Family Well</w:t>
      </w:r>
      <w:r w:rsidR="001739FB" w:rsidRPr="001739FB">
        <w:rPr>
          <w:bCs/>
        </w:rPr>
        <w:t>–</w:t>
      </w:r>
      <w:r w:rsidRPr="001739FB">
        <w:rPr>
          <w:bCs/>
        </w:rPr>
        <w:t>Being</w:t>
      </w:r>
    </w:p>
    <w:p w14:paraId="5EA27762" w14:textId="77777777" w:rsidR="00E21AEF" w:rsidRPr="001739FB" w:rsidRDefault="00000000" w:rsidP="001739FB">
      <w:pPr>
        <w:pStyle w:val="ListParagraph"/>
        <w:numPr>
          <w:ilvl w:val="0"/>
          <w:numId w:val="11"/>
        </w:numPr>
        <w:ind w:left="1080"/>
        <w:rPr>
          <w:bCs/>
        </w:rPr>
      </w:pPr>
      <w:r w:rsidRPr="001739FB">
        <w:rPr>
          <w:bCs/>
        </w:rPr>
        <w:t>Race, School Quality, And Later Life Cognitive and Cardiovascular Resilience</w:t>
      </w:r>
    </w:p>
    <w:p w14:paraId="19CACF4F" w14:textId="77777777" w:rsidR="00E21AEF" w:rsidRDefault="00000000" w:rsidP="001739FB">
      <w:pPr>
        <w:pStyle w:val="ListParagraph"/>
        <w:numPr>
          <w:ilvl w:val="0"/>
          <w:numId w:val="11"/>
        </w:numPr>
        <w:ind w:left="1080"/>
      </w:pPr>
      <w:r>
        <w:t>Longitudinal Study of the School and Community Contexts That Contribute to the Root Causes and Prevention of School Violence</w:t>
      </w:r>
    </w:p>
    <w:p w14:paraId="147FC1F9" w14:textId="77777777" w:rsidR="00E21AEF" w:rsidRPr="001739FB" w:rsidRDefault="00000000" w:rsidP="001739FB">
      <w:pPr>
        <w:pStyle w:val="ListParagraph"/>
        <w:numPr>
          <w:ilvl w:val="0"/>
          <w:numId w:val="11"/>
        </w:numPr>
        <w:ind w:left="1080"/>
        <w:rPr>
          <w:bCs/>
        </w:rPr>
      </w:pPr>
      <w:r w:rsidRPr="001739FB">
        <w:rPr>
          <w:bCs/>
        </w:rPr>
        <w:t>Multi</w:t>
      </w:r>
      <w:r w:rsidR="001739FB" w:rsidRPr="001739FB">
        <w:rPr>
          <w:bCs/>
        </w:rPr>
        <w:t>-</w:t>
      </w:r>
      <w:r w:rsidRPr="001739FB">
        <w:rPr>
          <w:bCs/>
        </w:rPr>
        <w:t xml:space="preserve"> System Trauma</w:t>
      </w:r>
      <w:r w:rsidR="001739FB" w:rsidRPr="001739FB">
        <w:rPr>
          <w:bCs/>
        </w:rPr>
        <w:t>-</w:t>
      </w:r>
      <w:r w:rsidRPr="001739FB">
        <w:rPr>
          <w:bCs/>
        </w:rPr>
        <w:t>Informed Collaborative</w:t>
      </w:r>
    </w:p>
    <w:p w14:paraId="044130BF" w14:textId="77777777" w:rsidR="00E21AEF" w:rsidRDefault="00000000" w:rsidP="001739FB">
      <w:pPr>
        <w:pStyle w:val="ListParagraph"/>
        <w:numPr>
          <w:ilvl w:val="0"/>
          <w:numId w:val="11"/>
        </w:numPr>
        <w:ind w:left="1080"/>
      </w:pPr>
      <w:r>
        <w:t>A Roadmap to Evidence – Based School Safety: Safe Communities</w:t>
      </w:r>
      <w:r w:rsidR="001739FB">
        <w:t>,</w:t>
      </w:r>
      <w:r>
        <w:t xml:space="preserve"> Safe Schools</w:t>
      </w:r>
    </w:p>
    <w:p w14:paraId="53F7C735" w14:textId="77777777" w:rsidR="00E21AEF" w:rsidRPr="001739FB" w:rsidRDefault="00000000" w:rsidP="001739FB">
      <w:pPr>
        <w:pStyle w:val="ListParagraph"/>
        <w:numPr>
          <w:ilvl w:val="0"/>
          <w:numId w:val="11"/>
        </w:numPr>
        <w:ind w:left="1080"/>
        <w:rPr>
          <w:bCs/>
        </w:rPr>
      </w:pPr>
      <w:r w:rsidRPr="001739FB">
        <w:rPr>
          <w:bCs/>
        </w:rPr>
        <w:lastRenderedPageBreak/>
        <w:t>Impact Evaluation of Ethiopia Accelerated School Readiness Program</w:t>
      </w:r>
    </w:p>
    <w:p w14:paraId="63A22274" w14:textId="77777777" w:rsidR="00E21AEF" w:rsidRPr="001739FB" w:rsidRDefault="00000000" w:rsidP="001739FB">
      <w:pPr>
        <w:pStyle w:val="ListParagraph"/>
        <w:numPr>
          <w:ilvl w:val="0"/>
          <w:numId w:val="11"/>
        </w:numPr>
        <w:ind w:left="1080"/>
        <w:rPr>
          <w:bCs/>
        </w:rPr>
      </w:pPr>
      <w:r w:rsidRPr="001739FB">
        <w:rPr>
          <w:bCs/>
        </w:rPr>
        <w:t>Evaluation of Federal School Climate Transformation Grants</w:t>
      </w:r>
    </w:p>
    <w:p w14:paraId="5E10B30D" w14:textId="77777777" w:rsidR="00E21AEF" w:rsidRPr="001739FB" w:rsidRDefault="00000000" w:rsidP="001739FB">
      <w:pPr>
        <w:pStyle w:val="ListParagraph"/>
        <w:numPr>
          <w:ilvl w:val="0"/>
          <w:numId w:val="11"/>
        </w:numPr>
        <w:ind w:left="1080"/>
        <w:rPr>
          <w:bCs/>
        </w:rPr>
      </w:pPr>
      <w:r w:rsidRPr="001739FB">
        <w:rPr>
          <w:bCs/>
        </w:rPr>
        <w:t>San Diego Small High School Initiative</w:t>
      </w:r>
    </w:p>
    <w:p w14:paraId="41B1DDAD" w14:textId="77777777" w:rsidR="00E21AEF" w:rsidRDefault="00000000" w:rsidP="001739FB">
      <w:pPr>
        <w:pStyle w:val="ListParagraph"/>
        <w:numPr>
          <w:ilvl w:val="0"/>
          <w:numId w:val="11"/>
        </w:numPr>
        <w:ind w:left="1080"/>
      </w:pPr>
      <w:r>
        <w:t xml:space="preserve">How </w:t>
      </w:r>
      <w:r w:rsidR="001739FB">
        <w:t xml:space="preserve">the </w:t>
      </w:r>
      <w:r>
        <w:t xml:space="preserve">International Baccalaureate Program Can Expand Access </w:t>
      </w:r>
      <w:r w:rsidR="001739FB">
        <w:t>for</w:t>
      </w:r>
      <w:r>
        <w:t xml:space="preserve"> Disadvantaged Students While Maintaining Quality</w:t>
      </w:r>
    </w:p>
    <w:p w14:paraId="5F921B86" w14:textId="77777777" w:rsidR="00E21AEF" w:rsidRDefault="00000000" w:rsidP="001739FB">
      <w:pPr>
        <w:pStyle w:val="ListParagraph"/>
        <w:numPr>
          <w:ilvl w:val="0"/>
          <w:numId w:val="11"/>
        </w:numPr>
        <w:ind w:left="1080"/>
      </w:pPr>
      <w:r>
        <w:t>Implement and Evaluate the Effectiveness of a Whole – Day (WD) Preventive Intervention Program for First Grade Directed at Reducing the Antecedent Risk Factors for Later Substance Abuse, Comorbid Mental and Behavioral Disorders, and School</w:t>
      </w:r>
    </w:p>
    <w:p w14:paraId="0336D02E" w14:textId="77777777" w:rsidR="00E21AEF" w:rsidRPr="001739FB" w:rsidRDefault="00000000" w:rsidP="001739FB">
      <w:pPr>
        <w:pStyle w:val="ListParagraph"/>
        <w:numPr>
          <w:ilvl w:val="0"/>
          <w:numId w:val="11"/>
        </w:numPr>
        <w:ind w:left="1080"/>
        <w:rPr>
          <w:bCs/>
        </w:rPr>
      </w:pPr>
      <w:r w:rsidRPr="001739FB">
        <w:rPr>
          <w:bCs/>
        </w:rPr>
        <w:t>National Center for Education, Disability, and Juvenile Justice</w:t>
      </w:r>
    </w:p>
    <w:p w14:paraId="68DD28C9" w14:textId="77777777" w:rsidR="00E21AEF" w:rsidRPr="001739FB" w:rsidRDefault="00000000" w:rsidP="001739FB">
      <w:pPr>
        <w:pStyle w:val="ListParagraph"/>
        <w:numPr>
          <w:ilvl w:val="0"/>
          <w:numId w:val="11"/>
        </w:numPr>
        <w:ind w:left="1080"/>
        <w:rPr>
          <w:bCs/>
        </w:rPr>
      </w:pPr>
      <w:r w:rsidRPr="001739FB">
        <w:rPr>
          <w:bCs/>
        </w:rPr>
        <w:t>Elementary and Middle School Technical Assistance Cent</w:t>
      </w:r>
      <w:r w:rsidR="001739FB">
        <w:rPr>
          <w:bCs/>
        </w:rPr>
        <w:t>er</w:t>
      </w:r>
    </w:p>
    <w:p w14:paraId="07728A15" w14:textId="77777777" w:rsidR="00E21AEF" w:rsidRDefault="00000000" w:rsidP="001739FB">
      <w:pPr>
        <w:ind w:left="360"/>
      </w:pPr>
      <w:r>
        <w:rPr>
          <w:b/>
        </w:rPr>
        <w:t>Project Director</w:t>
      </w:r>
    </w:p>
    <w:p w14:paraId="5027F0B0" w14:textId="77777777" w:rsidR="00E21AEF" w:rsidRDefault="00000000" w:rsidP="001739FB">
      <w:pPr>
        <w:pStyle w:val="ListParagraph"/>
        <w:numPr>
          <w:ilvl w:val="0"/>
          <w:numId w:val="12"/>
        </w:numPr>
        <w:ind w:left="1080"/>
      </w:pPr>
      <w:r>
        <w:t>National Survey to Determine the Need for Special Education Services for Juvenile Offenders with Disabilities</w:t>
      </w:r>
    </w:p>
    <w:p w14:paraId="27497E75" w14:textId="77777777" w:rsidR="00E21AEF" w:rsidRDefault="00000000" w:rsidP="001739FB">
      <w:pPr>
        <w:pStyle w:val="ListParagraph"/>
        <w:numPr>
          <w:ilvl w:val="0"/>
          <w:numId w:val="12"/>
        </w:numPr>
        <w:ind w:left="1080"/>
      </w:pPr>
      <w:r>
        <w:t>National Association Component of the HHS Secretary’s Substance Abuse Prevention Initiative</w:t>
      </w:r>
    </w:p>
    <w:p w14:paraId="49852545" w14:textId="77777777" w:rsidR="00E21AEF" w:rsidRDefault="00000000" w:rsidP="001739FB">
      <w:pPr>
        <w:pStyle w:val="ListParagraph"/>
        <w:numPr>
          <w:ilvl w:val="0"/>
          <w:numId w:val="12"/>
        </w:numPr>
        <w:ind w:left="1080"/>
      </w:pPr>
      <w:r>
        <w:t>Linking Assessment Policy and Practice in Children’s Mental Health</w:t>
      </w:r>
    </w:p>
    <w:p w14:paraId="13F3AEF2" w14:textId="77777777" w:rsidR="00E21AEF" w:rsidRDefault="00000000" w:rsidP="001739FB">
      <w:pPr>
        <w:pStyle w:val="ListParagraph"/>
        <w:numPr>
          <w:ilvl w:val="0"/>
          <w:numId w:val="12"/>
        </w:numPr>
        <w:ind w:left="1080"/>
      </w:pPr>
      <w:r>
        <w:t>Technical Support for the Technology, Educational Media, and Materials Program for Individuals with Disabilities</w:t>
      </w:r>
    </w:p>
    <w:p w14:paraId="068B3C74" w14:textId="77777777" w:rsidR="00E21AEF" w:rsidRDefault="00000000" w:rsidP="001739FB">
      <w:pPr>
        <w:ind w:left="360"/>
      </w:pPr>
      <w:r>
        <w:rPr>
          <w:b/>
        </w:rPr>
        <w:t>Task Leader and Senior Researcher</w:t>
      </w:r>
    </w:p>
    <w:p w14:paraId="269AED02" w14:textId="77777777" w:rsidR="00E21AEF" w:rsidRPr="001739FB" w:rsidRDefault="00000000" w:rsidP="001739FB">
      <w:pPr>
        <w:pStyle w:val="ListParagraph"/>
        <w:numPr>
          <w:ilvl w:val="0"/>
          <w:numId w:val="13"/>
        </w:numPr>
        <w:ind w:left="1080"/>
        <w:rPr>
          <w:bCs/>
        </w:rPr>
      </w:pPr>
      <w:r w:rsidRPr="001739FB">
        <w:rPr>
          <w:bCs/>
        </w:rPr>
        <w:t>Coordinating and integrating the SED National Agenda</w:t>
      </w:r>
    </w:p>
    <w:p w14:paraId="2083286A" w14:textId="77777777" w:rsidR="00E21AEF" w:rsidRDefault="00000000" w:rsidP="001739FB">
      <w:pPr>
        <w:pStyle w:val="ListParagraph"/>
        <w:numPr>
          <w:ilvl w:val="0"/>
          <w:numId w:val="13"/>
        </w:numPr>
        <w:ind w:left="1080"/>
      </w:pPr>
      <w:r>
        <w:t>Validating and Implementing a Program Agenda for the Part C Program for Children and Youth with SED</w:t>
      </w:r>
    </w:p>
    <w:p w14:paraId="62B2374F" w14:textId="77777777" w:rsidR="00E21AEF" w:rsidRPr="001739FB" w:rsidRDefault="00000000" w:rsidP="001739FB">
      <w:pPr>
        <w:pStyle w:val="ListParagraph"/>
        <w:numPr>
          <w:ilvl w:val="0"/>
          <w:numId w:val="13"/>
        </w:numPr>
        <w:ind w:left="1080"/>
        <w:rPr>
          <w:bCs/>
        </w:rPr>
      </w:pPr>
      <w:r w:rsidRPr="001739FB">
        <w:rPr>
          <w:bCs/>
        </w:rPr>
        <w:t>Implementing the National Program Agenda for Part E</w:t>
      </w:r>
    </w:p>
    <w:p w14:paraId="6A00B281" w14:textId="77777777" w:rsidR="00E21AEF" w:rsidRDefault="00000000" w:rsidP="001739FB">
      <w:pPr>
        <w:pStyle w:val="ListParagraph"/>
        <w:numPr>
          <w:ilvl w:val="0"/>
          <w:numId w:val="13"/>
        </w:numPr>
        <w:ind w:left="1080"/>
      </w:pPr>
      <w:r>
        <w:t>The Feasibility of Determining the Costs of Providing Early Intervention Services and the Use of Sliding Fee Scales</w:t>
      </w:r>
    </w:p>
    <w:p w14:paraId="37CCF2C7" w14:textId="77777777" w:rsidR="00E21AEF" w:rsidRDefault="00000000" w:rsidP="001739FB">
      <w:pPr>
        <w:pStyle w:val="ListParagraph"/>
        <w:numPr>
          <w:ilvl w:val="0"/>
          <w:numId w:val="13"/>
        </w:numPr>
        <w:ind w:left="1080"/>
      </w:pPr>
      <w:r>
        <w:t>Alternative Approaches to Study</w:t>
      </w:r>
      <w:r w:rsidR="001739FB">
        <w:t>ing Interventions:</w:t>
      </w:r>
      <w:r>
        <w:t xml:space="preserve"> Implementation of Promising Practices for Children and Youth with Attention Deficit Disorder</w:t>
      </w:r>
    </w:p>
    <w:p w14:paraId="4C8A960E" w14:textId="77777777" w:rsidR="00E21AEF" w:rsidRDefault="00000000" w:rsidP="001739FB">
      <w:pPr>
        <w:pStyle w:val="ListParagraph"/>
        <w:numPr>
          <w:ilvl w:val="0"/>
          <w:numId w:val="13"/>
        </w:numPr>
        <w:ind w:left="1080"/>
      </w:pPr>
      <w:r>
        <w:t>Developing a Program Agenda for Part E: Section 641 – 643 Research in the Education of Individuals with Disabilities</w:t>
      </w:r>
    </w:p>
    <w:p w14:paraId="7BAB8826" w14:textId="77777777" w:rsidR="00E21AEF" w:rsidRDefault="00000000" w:rsidP="001739FB">
      <w:pPr>
        <w:pStyle w:val="ListParagraph"/>
        <w:numPr>
          <w:ilvl w:val="0"/>
          <w:numId w:val="13"/>
        </w:numPr>
        <w:ind w:left="1080"/>
      </w:pPr>
      <w:r>
        <w:t>Strategic Planning for Improving Outcomes for Children and Youth with Serious Emotional Disturbance</w:t>
      </w:r>
    </w:p>
    <w:p w14:paraId="7E931DAD" w14:textId="77777777" w:rsidR="00E21AEF" w:rsidRDefault="00000000" w:rsidP="001739FB">
      <w:pPr>
        <w:ind w:left="360"/>
      </w:pPr>
      <w:r>
        <w:rPr>
          <w:b/>
        </w:rPr>
        <w:t>Senior Researcher</w:t>
      </w:r>
    </w:p>
    <w:p w14:paraId="6CE66A0F" w14:textId="77777777" w:rsidR="00E21AEF" w:rsidRPr="001739FB" w:rsidRDefault="00000000" w:rsidP="001739FB">
      <w:pPr>
        <w:pStyle w:val="ListParagraph"/>
        <w:numPr>
          <w:ilvl w:val="0"/>
          <w:numId w:val="14"/>
        </w:numPr>
        <w:ind w:left="1080"/>
        <w:rPr>
          <w:bCs/>
        </w:rPr>
      </w:pPr>
      <w:r w:rsidRPr="001739FB">
        <w:rPr>
          <w:bCs/>
        </w:rPr>
        <w:t>Study of Adult Basic Education</w:t>
      </w:r>
      <w:r w:rsidR="001739FB" w:rsidRPr="001739FB">
        <w:rPr>
          <w:bCs/>
        </w:rPr>
        <w:t xml:space="preserve"> &amp;</w:t>
      </w:r>
      <w:r w:rsidRPr="001739FB">
        <w:rPr>
          <w:bCs/>
        </w:rPr>
        <w:t>English as a Second Language Instruct</w:t>
      </w:r>
      <w:r w:rsidR="001739FB" w:rsidRPr="001739FB">
        <w:rPr>
          <w:bCs/>
        </w:rPr>
        <w:t>ion</w:t>
      </w:r>
    </w:p>
    <w:p w14:paraId="5E7FB729" w14:textId="77777777" w:rsidR="00E21AEF" w:rsidRDefault="00000000" w:rsidP="001739FB">
      <w:pPr>
        <w:pStyle w:val="ListParagraph"/>
        <w:numPr>
          <w:ilvl w:val="0"/>
          <w:numId w:val="14"/>
        </w:numPr>
        <w:ind w:left="1080"/>
      </w:pPr>
      <w:r>
        <w:t>Planning Work Group for America 2000 Participation of Individuals with Disabilities</w:t>
      </w:r>
    </w:p>
    <w:p w14:paraId="64A28785" w14:textId="77777777" w:rsidR="00E21AEF" w:rsidRDefault="00000000" w:rsidP="001739FB">
      <w:pPr>
        <w:pStyle w:val="ListParagraph"/>
        <w:numPr>
          <w:ilvl w:val="0"/>
          <w:numId w:val="14"/>
        </w:numPr>
        <w:ind w:left="1080"/>
      </w:pPr>
      <w:r>
        <w:lastRenderedPageBreak/>
        <w:t>Synthesizing and Verifying Effective Practices for Children and Youth with Attention Deficit Disorder</w:t>
      </w:r>
    </w:p>
    <w:p w14:paraId="4A35DB2C" w14:textId="77777777" w:rsidR="00E21AEF" w:rsidRPr="001739FB" w:rsidRDefault="001739FB" w:rsidP="001739FB">
      <w:pPr>
        <w:ind w:left="360"/>
        <w:rPr>
          <w:b/>
          <w:bCs/>
        </w:rPr>
      </w:pPr>
      <w:r w:rsidRPr="001739FB">
        <w:rPr>
          <w:b/>
          <w:bCs/>
        </w:rPr>
        <w:t>Grants and Contracts</w:t>
      </w:r>
    </w:p>
    <w:p w14:paraId="0F26095E" w14:textId="77777777" w:rsidR="00E21AEF" w:rsidRDefault="00000000" w:rsidP="00413428">
      <w:pPr>
        <w:pStyle w:val="ListParagraph"/>
        <w:numPr>
          <w:ilvl w:val="0"/>
          <w:numId w:val="15"/>
        </w:numPr>
        <w:ind w:left="1080"/>
      </w:pPr>
      <w:r>
        <w:t>BRAC;</w:t>
      </w:r>
      <w:r w:rsidR="001739FB">
        <w:t xml:space="preserve"> </w:t>
      </w:r>
      <w:r>
        <w:t>UNICEF; UNICEF (EAPRO), UNICEF, China, World Bank; U. S. Departments of Education (IES, NCES, OERI, OSEP, OSERS, OSDFS); Health &amp; Human Services (ACF, ASPE, CMS, CMHS, NIA, NIDA, NIMH, SAMHSA); Justice (NIJ, OJJDP), Labor; Alaska, Chicago, Cleveland, Delaware, Iowa, Michigan, Minnesota, New York City, New York State, Virginia; Carnegie, Cleveland Foundation, Chan Zuckerberg Initiative, Gates Foundation,</w:t>
      </w:r>
      <w:r w:rsidR="001739FB" w:rsidRPr="001739FB">
        <w:t xml:space="preserve"> </w:t>
      </w:r>
      <w:r w:rsidR="001739FB">
        <w:t>NOVO Foundation, Overdeck Foundation, Rakes Foundation, Robert Wood Johnson Foundation, Einhorn Charitable Trust, Spencer Foundation, Say Yes to Education Foundation, Stuart Foundation, Alaska Associations of School Boards, United Way of New York City</w:t>
      </w:r>
    </w:p>
    <w:p w14:paraId="41422195" w14:textId="77777777" w:rsidR="00E21AEF" w:rsidRDefault="00000000">
      <w:r>
        <w:t>Department of History, University of Maryland, College Park</w:t>
      </w:r>
      <w:r w:rsidR="001739FB">
        <w:t>, Instructor and Visiting Professor</w:t>
      </w:r>
      <w:r>
        <w:t xml:space="preserve"> (1991 – 1994)</w:t>
      </w:r>
    </w:p>
    <w:p w14:paraId="210F2114" w14:textId="77777777" w:rsidR="001739FB" w:rsidRDefault="00000000">
      <w:r>
        <w:t>Springfield College</w:t>
      </w:r>
      <w:r w:rsidR="001739FB">
        <w:t xml:space="preserve"> (1988-1991)</w:t>
      </w:r>
    </w:p>
    <w:p w14:paraId="5C74CED6" w14:textId="77777777" w:rsidR="001739FB" w:rsidRDefault="001739FB" w:rsidP="001739FB">
      <w:pPr>
        <w:pStyle w:val="ListParagraph"/>
        <w:numPr>
          <w:ilvl w:val="0"/>
          <w:numId w:val="15"/>
        </w:numPr>
      </w:pPr>
      <w:r>
        <w:t>Professor of Human Services (1990-1991)</w:t>
      </w:r>
    </w:p>
    <w:p w14:paraId="082FC807" w14:textId="77777777" w:rsidR="00E21AEF" w:rsidRDefault="001739FB" w:rsidP="001739FB">
      <w:pPr>
        <w:pStyle w:val="ListParagraph"/>
        <w:numPr>
          <w:ilvl w:val="0"/>
          <w:numId w:val="15"/>
        </w:numPr>
      </w:pPr>
      <w:r>
        <w:t>Professor of Human Services and Dean, School of Human Services (1988 – 1990)</w:t>
      </w:r>
    </w:p>
    <w:p w14:paraId="2C1977AE" w14:textId="77777777" w:rsidR="00E21AEF" w:rsidRDefault="00000000">
      <w:r>
        <w:t>New Hampshire College, Southern New Hampshire University (1978 – 1988)</w:t>
      </w:r>
    </w:p>
    <w:p w14:paraId="68111E75" w14:textId="77777777" w:rsidR="001739FB" w:rsidRDefault="001739FB" w:rsidP="001739FB">
      <w:pPr>
        <w:pStyle w:val="ListParagraph"/>
        <w:numPr>
          <w:ilvl w:val="0"/>
          <w:numId w:val="16"/>
        </w:numPr>
      </w:pPr>
      <w:r>
        <w:t>Dean School of Human Services (1981-1988)</w:t>
      </w:r>
    </w:p>
    <w:p w14:paraId="73CA5CF2" w14:textId="77777777" w:rsidR="00E21AEF" w:rsidRDefault="00000000" w:rsidP="001739FB">
      <w:pPr>
        <w:pStyle w:val="ListParagraph"/>
        <w:numPr>
          <w:ilvl w:val="0"/>
          <w:numId w:val="16"/>
        </w:numPr>
      </w:pPr>
      <w:r>
        <w:t>Associate Professor of Human Services and Director of Undergraduate Programs, School of Human Service</w:t>
      </w:r>
      <w:r w:rsidR="001739FB">
        <w:t>s (1978-1981)</w:t>
      </w:r>
    </w:p>
    <w:p w14:paraId="355CA614" w14:textId="77777777" w:rsidR="001739FB" w:rsidRDefault="001739FB">
      <w:r>
        <w:t>Franconia College</w:t>
      </w:r>
    </w:p>
    <w:p w14:paraId="3E5C11FA" w14:textId="77777777" w:rsidR="00E21AEF" w:rsidRDefault="001739FB" w:rsidP="001739FB">
      <w:pPr>
        <w:pStyle w:val="ListParagraph"/>
        <w:numPr>
          <w:ilvl w:val="0"/>
          <w:numId w:val="17"/>
        </w:numPr>
      </w:pPr>
      <w:r>
        <w:t>Academic Dean &amp; Professor of History and Sociology (1974 – 1978)</w:t>
      </w:r>
    </w:p>
    <w:p w14:paraId="6D2A6CF3" w14:textId="77777777" w:rsidR="00E21AEF" w:rsidRDefault="00000000" w:rsidP="001739FB">
      <w:pPr>
        <w:pStyle w:val="ListParagraph"/>
        <w:numPr>
          <w:ilvl w:val="0"/>
          <w:numId w:val="17"/>
        </w:numPr>
      </w:pPr>
      <w:r>
        <w:t>Professor of History and Sociology, and Member of Integrative Studies Program in Women’s Studies, Franconia College, Franconia, NH (1971 – 1974)</w:t>
      </w:r>
    </w:p>
    <w:p w14:paraId="0FA28AE9" w14:textId="77777777" w:rsidR="00E21AEF" w:rsidRDefault="00000000">
      <w:r>
        <w:t>Lehman College, City University of New York</w:t>
      </w:r>
      <w:r w:rsidR="001739FB">
        <w:t>,</w:t>
      </w:r>
      <w:r w:rsidR="001739FB" w:rsidRPr="001739FB">
        <w:t xml:space="preserve"> </w:t>
      </w:r>
      <w:r w:rsidR="001739FB">
        <w:t xml:space="preserve">Instructor of History </w:t>
      </w:r>
      <w:r>
        <w:t>(1969 – 1971)</w:t>
      </w:r>
    </w:p>
    <w:p w14:paraId="69B7BE05" w14:textId="77777777" w:rsidR="00E21AEF" w:rsidRDefault="00000000">
      <w:r>
        <w:t>Social History Fellowship, Columbia University (1966 – 1969)</w:t>
      </w:r>
    </w:p>
    <w:p w14:paraId="4901BA8E" w14:textId="4959EDAA" w:rsidR="00E21AEF" w:rsidRDefault="00000000">
      <w:r>
        <w:t>City University Research Foundation</w:t>
      </w:r>
      <w:r w:rsidR="001739FB">
        <w:t xml:space="preserve">, Research </w:t>
      </w:r>
      <w:r w:rsidR="008D40F5">
        <w:t>Assistant (</w:t>
      </w:r>
      <w:r>
        <w:t>1966)</w:t>
      </w:r>
    </w:p>
    <w:p w14:paraId="625EB346" w14:textId="77777777" w:rsidR="00E21AEF" w:rsidRDefault="00000000">
      <w:r>
        <w:t>Law Clerk, Javits, Trubin, Sillcocks, Edelman &amp; Purcell, New York City</w:t>
      </w:r>
      <w:r w:rsidR="001739FB">
        <w:t>, paralegal</w:t>
      </w:r>
      <w:r>
        <w:t xml:space="preserve"> (1962 – 1965)</w:t>
      </w:r>
    </w:p>
    <w:p w14:paraId="1F6D12AD" w14:textId="5C834513" w:rsidR="00E21AEF" w:rsidRPr="001739FB" w:rsidRDefault="00000000">
      <w:pPr>
        <w:rPr>
          <w:b/>
          <w:bCs/>
        </w:rPr>
      </w:pPr>
      <w:r w:rsidRPr="001739FB">
        <w:rPr>
          <w:b/>
          <w:bCs/>
        </w:rPr>
        <w:lastRenderedPageBreak/>
        <w:t xml:space="preserve">Books, Monographs, &amp; Guides (1990 </w:t>
      </w:r>
      <w:r w:rsidR="0062455D">
        <w:rPr>
          <w:b/>
          <w:bCs/>
        </w:rPr>
        <w:t>-</w:t>
      </w:r>
      <w:r w:rsidRPr="001739FB">
        <w:rPr>
          <w:b/>
          <w:bCs/>
        </w:rPr>
        <w:t>)</w:t>
      </w:r>
    </w:p>
    <w:p w14:paraId="36724453" w14:textId="77777777" w:rsidR="00E21AEF" w:rsidRDefault="00000000" w:rsidP="005F6896">
      <w:pPr>
        <w:pStyle w:val="ListParagraph"/>
        <w:numPr>
          <w:ilvl w:val="0"/>
          <w:numId w:val="18"/>
        </w:numPr>
      </w:pPr>
      <w:r>
        <w:t xml:space="preserve">Osher, D., Jones, W., &amp; Jagers, R. (2025). </w:t>
      </w:r>
      <w:r w:rsidRPr="005F6896">
        <w:rPr>
          <w:i/>
        </w:rPr>
        <w:t>Building supportive conditions and comprehensive supports to enhance student and educator well–being and thriving</w:t>
      </w:r>
      <w:r>
        <w:t>. National Academy of Education.</w:t>
      </w:r>
    </w:p>
    <w:p w14:paraId="58B3F6F2" w14:textId="77777777" w:rsidR="00E21AEF" w:rsidRDefault="00000000" w:rsidP="005F6896">
      <w:pPr>
        <w:pStyle w:val="ListParagraph"/>
        <w:numPr>
          <w:ilvl w:val="0"/>
          <w:numId w:val="18"/>
        </w:numPr>
      </w:pPr>
      <w:r>
        <w:t xml:space="preserve">Osher &amp; Pittman (2024). </w:t>
      </w:r>
      <w:r w:rsidRPr="005F6896">
        <w:rPr>
          <w:i/>
        </w:rPr>
        <w:t>Equity – Centered Thriving</w:t>
      </w:r>
      <w:r>
        <w:t>. Arlington, VA: American Institutes for Research.</w:t>
      </w:r>
    </w:p>
    <w:p w14:paraId="0B15971B" w14:textId="77777777" w:rsidR="00E21AEF" w:rsidRDefault="00BE4B2D" w:rsidP="00BE4B2D">
      <w:pPr>
        <w:pStyle w:val="ListParagraph"/>
        <w:numPr>
          <w:ilvl w:val="0"/>
          <w:numId w:val="18"/>
        </w:numPr>
      </w:pPr>
      <w:r>
        <w:t xml:space="preserve">Pearson, P. D., Salinger, T., Lee, C.D., Uccelli, P., Alexander, P., Vogt, M., Immordino – Yang, M., Osher, D., Jagers, R., Fenwick, L., Steele, L. (2024). Bridging sciences: an integrated approach to supporting student literacy development [White paper]. </w:t>
      </w:r>
      <w:r w:rsidRPr="00BE4B2D">
        <w:rPr>
          <w:iCs/>
        </w:rPr>
        <w:t>The Collaborative for Academic,</w:t>
      </w:r>
      <w:r>
        <w:t xml:space="preserve"> Social, and Emotional Learning, American Association of Colleges for Teacher Education </w:t>
      </w:r>
    </w:p>
    <w:p w14:paraId="56529D95" w14:textId="77777777" w:rsidR="00E21AEF" w:rsidRDefault="00000000" w:rsidP="005F6896">
      <w:pPr>
        <w:pStyle w:val="ListParagraph"/>
        <w:numPr>
          <w:ilvl w:val="0"/>
          <w:numId w:val="18"/>
        </w:numPr>
      </w:pPr>
      <w:r>
        <w:t xml:space="preserve">Lee, C., Lerner, R., Gadsden, V., &amp; Osher, D. (Eds.) (2023). </w:t>
      </w:r>
      <w:r w:rsidRPr="005F6896">
        <w:rPr>
          <w:i/>
        </w:rPr>
        <w:t>The Science of Learning and Development</w:t>
      </w:r>
      <w:r>
        <w:t>. Review Of Research in Education.47.</w:t>
      </w:r>
    </w:p>
    <w:p w14:paraId="3A742E80" w14:textId="77777777" w:rsidR="00E21AEF" w:rsidRDefault="00000000" w:rsidP="005F6896">
      <w:pPr>
        <w:pStyle w:val="ListParagraph"/>
        <w:numPr>
          <w:ilvl w:val="0"/>
          <w:numId w:val="18"/>
        </w:numPr>
      </w:pPr>
      <w:r>
        <w:t xml:space="preserve">Osher, D., Moroney, D., &amp; Williamson, S. K. (Eds.) (2023). </w:t>
      </w:r>
      <w:r w:rsidRPr="005F6896">
        <w:rPr>
          <w:i/>
        </w:rPr>
        <w:t>Creando Escuelas Seguras, Equitativas E Involucradora</w:t>
      </w:r>
      <w:r>
        <w:t>. Washington, DC: Learning First Alliance.</w:t>
      </w:r>
    </w:p>
    <w:p w14:paraId="1628C862" w14:textId="77777777" w:rsidR="00E21AEF" w:rsidRDefault="00000000" w:rsidP="005F6896">
      <w:pPr>
        <w:pStyle w:val="ListParagraph"/>
        <w:numPr>
          <w:ilvl w:val="0"/>
          <w:numId w:val="18"/>
        </w:numPr>
      </w:pPr>
      <w:r>
        <w:t xml:space="preserve">Boyd, M., Osher, D., Conway – Turner, J., &amp; Hernandez, I. (2022). </w:t>
      </w:r>
      <w:r w:rsidRPr="005F6896">
        <w:rPr>
          <w:i/>
        </w:rPr>
        <w:t>Science of Learning and Development Alliance: Design Principles for a School Planning Tool to Develop a System of Thriving and Learning</w:t>
      </w:r>
      <w:r>
        <w:t>. American Institutes for Research &amp; The Science of Learning and Development Alliance.</w:t>
      </w:r>
    </w:p>
    <w:p w14:paraId="359C0FF3" w14:textId="77777777" w:rsidR="00E21AEF" w:rsidRDefault="00000000" w:rsidP="005F6896">
      <w:pPr>
        <w:pStyle w:val="ListParagraph"/>
        <w:numPr>
          <w:ilvl w:val="0"/>
          <w:numId w:val="18"/>
        </w:numPr>
      </w:pPr>
      <w:r>
        <w:t xml:space="preserve">Fullan, M., Osher, D, Junk, K., &amp; Malloy, J. (2022). </w:t>
      </w:r>
      <w:r w:rsidRPr="005F6896">
        <w:rPr>
          <w:i/>
        </w:rPr>
        <w:t>Supporting Student Well–Being and Learning in Challenging Times: A Transition Tool</w:t>
      </w:r>
      <w:r>
        <w:t>. Michael Fullan Associates and American Institutes for Research.</w:t>
      </w:r>
    </w:p>
    <w:p w14:paraId="3F1CA788" w14:textId="77777777" w:rsidR="00E21AEF" w:rsidRDefault="00000000" w:rsidP="005F6896">
      <w:pPr>
        <w:pStyle w:val="ListParagraph"/>
        <w:numPr>
          <w:ilvl w:val="0"/>
          <w:numId w:val="18"/>
        </w:numPr>
      </w:pPr>
      <w:r>
        <w:t xml:space="preserve">Darling – Hammond, L., Flook, L., Schachner, A., Wojcikiewicz, S., Cantor, P., &amp; Osher, D. (2022). </w:t>
      </w:r>
      <w:r w:rsidRPr="005F6896">
        <w:rPr>
          <w:i/>
        </w:rPr>
        <w:t>Educator Learning to Enact the Science of Learning Development</w:t>
      </w:r>
      <w:r>
        <w:t>. Palo Alto, CA: The Learning Policy Institute.</w:t>
      </w:r>
    </w:p>
    <w:p w14:paraId="4953E678" w14:textId="77777777" w:rsidR="00E21AEF" w:rsidRDefault="00000000" w:rsidP="005F6896">
      <w:pPr>
        <w:pStyle w:val="ListParagraph"/>
        <w:numPr>
          <w:ilvl w:val="0"/>
          <w:numId w:val="18"/>
        </w:numPr>
      </w:pPr>
      <w:r>
        <w:t xml:space="preserve">Cantor, P., &amp; Osher, D. (Eds.). (2021). </w:t>
      </w:r>
      <w:r w:rsidRPr="005F6896">
        <w:rPr>
          <w:i/>
        </w:rPr>
        <w:t>The Science of Learning and Development: Enhancing the Lives of All Young People</w:t>
      </w:r>
      <w:r>
        <w:t>. Routledge.</w:t>
      </w:r>
    </w:p>
    <w:p w14:paraId="32BD702C" w14:textId="77777777" w:rsidR="00E21AEF" w:rsidRDefault="00000000" w:rsidP="005F6896">
      <w:pPr>
        <w:pStyle w:val="ListParagraph"/>
        <w:numPr>
          <w:ilvl w:val="0"/>
          <w:numId w:val="18"/>
        </w:numPr>
      </w:pPr>
      <w:r>
        <w:t xml:space="preserve">LiCalsi, C., Osher, D., &amp; Bailey, P. (2021). </w:t>
      </w:r>
      <w:r w:rsidRPr="005F6896">
        <w:rPr>
          <w:i/>
        </w:rPr>
        <w:t>An empirical examination of the effects of suspension and suspension severity on behavioral and academic outcomes</w:t>
      </w:r>
      <w:r>
        <w:t>. American Institutes for Research, 2021.</w:t>
      </w:r>
    </w:p>
    <w:p w14:paraId="28851503" w14:textId="77777777" w:rsidR="00E21AEF" w:rsidRDefault="00000000" w:rsidP="005F6896">
      <w:pPr>
        <w:pStyle w:val="ListParagraph"/>
        <w:numPr>
          <w:ilvl w:val="0"/>
          <w:numId w:val="18"/>
        </w:numPr>
      </w:pPr>
      <w:r>
        <w:t xml:space="preserve">Newman, J. &amp; Osher, D. (2021). </w:t>
      </w:r>
      <w:r w:rsidRPr="005F6896">
        <w:rPr>
          <w:i/>
        </w:rPr>
        <w:t>Building Positive Conditions for Learning at Home</w:t>
      </w:r>
      <w:r>
        <w:t>. American Institutes for Research</w:t>
      </w:r>
    </w:p>
    <w:p w14:paraId="1483E371" w14:textId="77777777" w:rsidR="00E21AEF" w:rsidRDefault="00000000" w:rsidP="005F6896">
      <w:pPr>
        <w:pStyle w:val="ListParagraph"/>
        <w:numPr>
          <w:ilvl w:val="0"/>
          <w:numId w:val="18"/>
        </w:numPr>
      </w:pPr>
      <w:r>
        <w:t xml:space="preserve">Osher, D., Guarino, K., Jones, W., &amp; Schanfield, M. (2021). </w:t>
      </w:r>
      <w:r w:rsidRPr="005F6896">
        <w:rPr>
          <w:i/>
        </w:rPr>
        <w:t>Trauma–Sensitive Schools and Social and Emotional Learning: An Integration</w:t>
      </w:r>
      <w:r>
        <w:t>. Edna Bennet Pierce Prevention Research Center, Pennsylvania State University.</w:t>
      </w:r>
    </w:p>
    <w:p w14:paraId="22B9273E" w14:textId="77777777" w:rsidR="00E21AEF" w:rsidRDefault="00000000" w:rsidP="005F6896">
      <w:pPr>
        <w:pStyle w:val="ListParagraph"/>
        <w:numPr>
          <w:ilvl w:val="0"/>
          <w:numId w:val="18"/>
        </w:numPr>
      </w:pPr>
      <w:r>
        <w:t xml:space="preserve">Cantor, P., Darling–Hammond, L., Little, B., Palmer, S., Osher, D., Pittman, K., &amp; Rose, T. (2020). </w:t>
      </w:r>
      <w:r w:rsidRPr="005F6896">
        <w:rPr>
          <w:i/>
        </w:rPr>
        <w:t>How the science of learning and development can transform education</w:t>
      </w:r>
      <w:r>
        <w:t>. Science of Learning and Development Alliance.</w:t>
      </w:r>
    </w:p>
    <w:p w14:paraId="34232A0D" w14:textId="77777777" w:rsidR="00E21AEF" w:rsidRDefault="00000000" w:rsidP="005F6896">
      <w:pPr>
        <w:pStyle w:val="ListParagraph"/>
        <w:numPr>
          <w:ilvl w:val="0"/>
          <w:numId w:val="18"/>
        </w:numPr>
      </w:pPr>
      <w:r>
        <w:lastRenderedPageBreak/>
        <w:t xml:space="preserve">Osher, D., Pittman, K., Young, J., Smith, H., Moroney, D., &amp; Irby, M. (2020). </w:t>
      </w:r>
      <w:r w:rsidRPr="005F6896">
        <w:rPr>
          <w:i/>
        </w:rPr>
        <w:t>Thriving, Robust Equity, and Transformative Learning &amp; Development</w:t>
      </w:r>
      <w:r>
        <w:t>. Washington, DC: Forum on Youth Investment and American Institutes for Research.</w:t>
      </w:r>
    </w:p>
    <w:p w14:paraId="4410F4DD" w14:textId="77777777" w:rsidR="00676179" w:rsidRDefault="00676179" w:rsidP="00676179">
      <w:pPr>
        <w:pStyle w:val="ListParagraph"/>
        <w:numPr>
          <w:ilvl w:val="0"/>
          <w:numId w:val="18"/>
        </w:numPr>
      </w:pPr>
      <w:r>
        <w:t xml:space="preserve">Dymnicki, A., </w:t>
      </w:r>
      <w:proofErr w:type="spellStart"/>
      <w:r>
        <w:t>Trivits</w:t>
      </w:r>
      <w:proofErr w:type="spellEnd"/>
      <w:r>
        <w:t>, L., Hoffman, C., &amp; Osher, D. (2020, August). Advancing the use of core components of effective programs: Suggestions for researchers publishing evaluation results. Office of the Assistant Secretary for Planning and Evaluation, U.S. Department of Health and Human Services.</w:t>
      </w:r>
    </w:p>
    <w:p w14:paraId="598E8858" w14:textId="77777777" w:rsidR="00E21AEF" w:rsidRDefault="00000000" w:rsidP="005F6896">
      <w:pPr>
        <w:pStyle w:val="ListParagraph"/>
        <w:numPr>
          <w:ilvl w:val="0"/>
          <w:numId w:val="18"/>
        </w:numPr>
      </w:pPr>
      <w:r>
        <w:t xml:space="preserve">Chang, H. N., Osher, D., Schanfield, M., Sundius, J &amp; Bauer, L. (2019). </w:t>
      </w:r>
      <w:r w:rsidRPr="005F6896">
        <w:rPr>
          <w:i/>
        </w:rPr>
        <w:t>Using Chronic Absence Data to Improve Conditions for Learning, Oakland, California, and Washington, DC: Attendance Works and American Institutes for Research</w:t>
      </w:r>
      <w:r>
        <w:t>.</w:t>
      </w:r>
    </w:p>
    <w:p w14:paraId="4C116B70" w14:textId="77777777" w:rsidR="00E21AEF" w:rsidRDefault="00000000" w:rsidP="005F6896">
      <w:pPr>
        <w:pStyle w:val="ListParagraph"/>
        <w:numPr>
          <w:ilvl w:val="0"/>
          <w:numId w:val="18"/>
        </w:numPr>
      </w:pPr>
      <w:r>
        <w:t xml:space="preserve">Osher, D., Kanter, E., LaHayne, S., Moroney, D., Money, J., &amp; Nolan, E. (2019). </w:t>
      </w:r>
      <w:r w:rsidRPr="005F6896">
        <w:rPr>
          <w:i/>
        </w:rPr>
        <w:t>Building Equitable, Safe, Supportive Schools: Trauma and Culturally Sensitive Places for Guidance</w:t>
      </w:r>
      <w:r>
        <w:t>. Washington, DC: American Institutes for Research.</w:t>
      </w:r>
    </w:p>
    <w:p w14:paraId="53538EDD" w14:textId="77777777" w:rsidR="00E21AEF" w:rsidRDefault="00000000" w:rsidP="005F6896">
      <w:pPr>
        <w:pStyle w:val="ListParagraph"/>
        <w:numPr>
          <w:ilvl w:val="0"/>
          <w:numId w:val="18"/>
        </w:numPr>
      </w:pPr>
      <w:r>
        <w:t xml:space="preserve">Osher, D., Mayer, M. J., Jagers, R. J., Kendziora, K., &amp; Wood, L. (2019). </w:t>
      </w:r>
      <w:r w:rsidRPr="005F6896">
        <w:rPr>
          <w:i/>
        </w:rPr>
        <w:t>Keeping Students Safe and Helping Them Thrive: A Collaborative Handbook on School Safety, Mental Health, and Wellness (2 vols</w:t>
      </w:r>
      <w:r>
        <w:t>.). Santa Barbara, CA: Praeger/ABC – CLIO.</w:t>
      </w:r>
    </w:p>
    <w:p w14:paraId="479C92B2" w14:textId="77777777" w:rsidR="00E21AEF" w:rsidRDefault="00000000" w:rsidP="005F6896">
      <w:pPr>
        <w:pStyle w:val="ListParagraph"/>
        <w:numPr>
          <w:ilvl w:val="0"/>
          <w:numId w:val="18"/>
        </w:numPr>
      </w:pPr>
      <w:r>
        <w:t xml:space="preserve">Osher, D., Moroney, D., &amp; Williamson, S. K. (2018). </w:t>
      </w:r>
      <w:r w:rsidRPr="005F6896">
        <w:rPr>
          <w:i/>
        </w:rPr>
        <w:t>Creating safe, equitable, engaging schools: A comprehensive, evidence–based approach to supporting students</w:t>
      </w:r>
      <w:r>
        <w:t>. Cambridge, MA: Harvard Education Press.</w:t>
      </w:r>
    </w:p>
    <w:p w14:paraId="5CB48B68" w14:textId="77777777" w:rsidR="00BF2E53" w:rsidRDefault="00BF2E53" w:rsidP="00BF2E53">
      <w:pPr>
        <w:pStyle w:val="ListParagraph"/>
        <w:numPr>
          <w:ilvl w:val="0"/>
          <w:numId w:val="18"/>
        </w:numPr>
      </w:pPr>
      <w:r>
        <w:t>Osher, D., Cantor, P., Berg, J., Steyer, L., &amp; Rose, T. (2017). Science of Learning and Development: A Synthesis. Washington, DC: American Institutes for Research.</w:t>
      </w:r>
    </w:p>
    <w:p w14:paraId="1554FF55" w14:textId="77777777" w:rsidR="00E21AEF" w:rsidRDefault="00000000" w:rsidP="005F6896">
      <w:pPr>
        <w:pStyle w:val="ListParagraph"/>
        <w:numPr>
          <w:ilvl w:val="0"/>
          <w:numId w:val="18"/>
        </w:numPr>
      </w:pPr>
      <w:r>
        <w:t xml:space="preserve">Osher, D., &amp; Berg, J. (2017). </w:t>
      </w:r>
      <w:r w:rsidRPr="005F6896">
        <w:rPr>
          <w:i/>
        </w:rPr>
        <w:t>School Climate and Social and Emotional Learning: The Integration of Two Approaches</w:t>
      </w:r>
      <w:r>
        <w:t>. Edna Bennet Pierce Prevention Research Center, Pennsylvania State University.</w:t>
      </w:r>
    </w:p>
    <w:p w14:paraId="78D41E97" w14:textId="77777777" w:rsidR="00E21AEF" w:rsidRDefault="00000000" w:rsidP="005F6896">
      <w:pPr>
        <w:pStyle w:val="ListParagraph"/>
        <w:numPr>
          <w:ilvl w:val="0"/>
          <w:numId w:val="18"/>
        </w:numPr>
      </w:pPr>
      <w:r>
        <w:t xml:space="preserve">Osher, D., Penkoff, C., Sidana, A., &amp; Kelly, P. (2016). </w:t>
      </w:r>
      <w:r w:rsidRPr="005F6896">
        <w:rPr>
          <w:i/>
        </w:rPr>
        <w:t>Improving conditions for learning for youth who are neglected or delinquent (2nd ed</w:t>
      </w:r>
      <w:r>
        <w:t>.). Washington, DC: National Evaluation and Technical Assistance Center for the Education of Children and Youth Who Are Delinquent, Neglected, or at Risk.</w:t>
      </w:r>
    </w:p>
    <w:p w14:paraId="7CA68854" w14:textId="77777777" w:rsidR="00E21AEF" w:rsidRDefault="00000000" w:rsidP="005F6896">
      <w:pPr>
        <w:pStyle w:val="ListParagraph"/>
        <w:numPr>
          <w:ilvl w:val="0"/>
          <w:numId w:val="18"/>
        </w:numPr>
      </w:pPr>
      <w:r>
        <w:t xml:space="preserve">Colombi, G., &amp; Osher, D. (2015). </w:t>
      </w:r>
      <w:r w:rsidRPr="005F6896">
        <w:rPr>
          <w:i/>
        </w:rPr>
        <w:t>Advancing school discipline reform</w:t>
      </w:r>
      <w:r>
        <w:t>. Education Leaders Report. Alexandria, VA: National Association of State Boards of Education.</w:t>
      </w:r>
    </w:p>
    <w:p w14:paraId="1BC8F9ED" w14:textId="77777777" w:rsidR="00E21AEF" w:rsidRDefault="00000000" w:rsidP="005F6896">
      <w:pPr>
        <w:pStyle w:val="ListParagraph"/>
        <w:numPr>
          <w:ilvl w:val="0"/>
          <w:numId w:val="18"/>
        </w:numPr>
      </w:pPr>
      <w:r>
        <w:t xml:space="preserve">Osher, D., Fisher, D., Amos, L., Katz, J., Dwyer, K., Duffey, T., &amp; Colombi, G. D. (2015). </w:t>
      </w:r>
      <w:r w:rsidRPr="005F6896">
        <w:rPr>
          <w:i/>
        </w:rPr>
        <w:t>Addressing the root causes of disparities in school discipline: An educator’s action planning guide</w:t>
      </w:r>
      <w:r>
        <w:t>. Washington, DC: National Center on Safe Supportive Learning Environments.</w:t>
      </w:r>
    </w:p>
    <w:p w14:paraId="0828B2DF" w14:textId="77777777" w:rsidR="00E21AEF" w:rsidRDefault="00000000" w:rsidP="005F6896">
      <w:pPr>
        <w:pStyle w:val="ListParagraph"/>
        <w:numPr>
          <w:ilvl w:val="0"/>
          <w:numId w:val="18"/>
        </w:numPr>
      </w:pPr>
      <w:r>
        <w:t xml:space="preserve">Dymnicki, A., Wandersman, A., Osher, D., Grigorescu, V., &amp; Huang, L. (2014). </w:t>
      </w:r>
      <w:r w:rsidRPr="005F6896">
        <w:rPr>
          <w:i/>
        </w:rPr>
        <w:t xml:space="preserve">Willing, able – ready: Basics and policy implications of readiness as a key </w:t>
      </w:r>
      <w:r w:rsidRPr="005F6896">
        <w:rPr>
          <w:i/>
        </w:rPr>
        <w:lastRenderedPageBreak/>
        <w:t>component for scaling up implementation of evidence-based interventions</w:t>
      </w:r>
      <w:r>
        <w:t>. Washington, DC: U.S. Department of Health and Human Services.</w:t>
      </w:r>
    </w:p>
    <w:p w14:paraId="1C62CA37" w14:textId="77777777" w:rsidR="00E21AEF" w:rsidRDefault="00000000" w:rsidP="005F6896">
      <w:pPr>
        <w:pStyle w:val="ListParagraph"/>
        <w:numPr>
          <w:ilvl w:val="0"/>
          <w:numId w:val="18"/>
        </w:numPr>
      </w:pPr>
      <w:r>
        <w:t xml:space="preserve">Johnson, J., Kendziora, K., &amp; Osher, D. (2012). </w:t>
      </w:r>
      <w:r w:rsidRPr="005F6896">
        <w:rPr>
          <w:i/>
        </w:rPr>
        <w:t>Implementing performance metrics for continuous improvement that support the foundation conditions for personalized learning</w:t>
      </w:r>
      <w:r>
        <w:t>. Washington, DC: American Institutes for Research.</w:t>
      </w:r>
    </w:p>
    <w:p w14:paraId="14F4521C" w14:textId="77777777" w:rsidR="00E21AEF" w:rsidRDefault="00000000" w:rsidP="005F6896">
      <w:pPr>
        <w:pStyle w:val="ListParagraph"/>
        <w:numPr>
          <w:ilvl w:val="0"/>
          <w:numId w:val="18"/>
        </w:numPr>
      </w:pPr>
      <w:r>
        <w:t xml:space="preserve">Osher, D., Amos, L., &amp; Gonsoulin, S. (2012). </w:t>
      </w:r>
      <w:r w:rsidRPr="005F6896">
        <w:rPr>
          <w:i/>
        </w:rPr>
        <w:t>Successfully transitioning youth who are delinquent between institutions and alternative and community schools</w:t>
      </w:r>
      <w:r>
        <w:t>. Washington, DC: National Evaluation and Technical Assistance Center for the Education of Students Who Are Neglected, Delinquent, or At Risk.</w:t>
      </w:r>
    </w:p>
    <w:p w14:paraId="7BFEC380" w14:textId="77777777" w:rsidR="00E21AEF" w:rsidRDefault="00000000" w:rsidP="005F6896">
      <w:pPr>
        <w:pStyle w:val="ListParagraph"/>
        <w:numPr>
          <w:ilvl w:val="0"/>
          <w:numId w:val="18"/>
        </w:numPr>
      </w:pPr>
      <w:r>
        <w:t xml:space="preserve">Poduska, J., Kendziora, K., &amp; Osher, D. (2012). </w:t>
      </w:r>
      <w:r w:rsidRPr="005F6896">
        <w:rPr>
          <w:i/>
        </w:rPr>
        <w:t>Coordinated and individualized services within systems of care</w:t>
      </w:r>
      <w:r>
        <w:t>. Washington, DC: Center for Effective Collaboration and Practice, American Institutes for Research.</w:t>
      </w:r>
    </w:p>
    <w:p w14:paraId="779F02B4" w14:textId="77777777" w:rsidR="00E21AEF" w:rsidRDefault="00000000" w:rsidP="005F6896">
      <w:pPr>
        <w:pStyle w:val="ListParagraph"/>
        <w:numPr>
          <w:ilvl w:val="0"/>
          <w:numId w:val="18"/>
        </w:numPr>
      </w:pPr>
      <w:r>
        <w:t xml:space="preserve">Osher, D. &amp; Kendziora, K. (2009). </w:t>
      </w:r>
      <w:r w:rsidRPr="005F6896">
        <w:rPr>
          <w:i/>
        </w:rPr>
        <w:t>Starting to turn schools around: The academic outcomes of the Safe Schools, Successful Students Initiative</w:t>
      </w:r>
      <w:r>
        <w:t>. Washington, DC: American Institutes for Research.</w:t>
      </w:r>
    </w:p>
    <w:p w14:paraId="2A37A150" w14:textId="77777777" w:rsidR="00E21AEF" w:rsidRDefault="00000000" w:rsidP="005F6896">
      <w:pPr>
        <w:pStyle w:val="ListParagraph"/>
        <w:numPr>
          <w:ilvl w:val="0"/>
          <w:numId w:val="18"/>
        </w:numPr>
      </w:pPr>
      <w:r>
        <w:t xml:space="preserve">Osher, D., Sidana, A., &amp; Kelly, P. (2008). </w:t>
      </w:r>
      <w:r w:rsidRPr="005F6896">
        <w:rPr>
          <w:i/>
        </w:rPr>
        <w:t>Improving conditions for learning for youth who are neglected or delinquent</w:t>
      </w:r>
      <w:r>
        <w:t>. Washington, DC: National Evaluation and Technical Assistance Center for the Education of Children and Youth Who Are Delinquent, Neglected, or at Risk.</w:t>
      </w:r>
    </w:p>
    <w:p w14:paraId="33343F86" w14:textId="77777777" w:rsidR="00E21AEF" w:rsidRDefault="00000000" w:rsidP="005F6896">
      <w:pPr>
        <w:pStyle w:val="ListParagraph"/>
        <w:numPr>
          <w:ilvl w:val="0"/>
          <w:numId w:val="18"/>
        </w:numPr>
      </w:pPr>
      <w:r>
        <w:t xml:space="preserve">Poduska, J., Kendziora, K., &amp; Osher, D. (2008). </w:t>
      </w:r>
      <w:r w:rsidRPr="005F6896">
        <w:rPr>
          <w:i/>
        </w:rPr>
        <w:t>Coordinated and individualized services within systems of care</w:t>
      </w:r>
      <w:r>
        <w:t>. Washington, DC: Center for Effective Collaboration and Practice, American Institutes for Research.</w:t>
      </w:r>
    </w:p>
    <w:p w14:paraId="7675B9C3" w14:textId="77777777" w:rsidR="00E21AEF" w:rsidRDefault="00000000" w:rsidP="005F6896">
      <w:pPr>
        <w:pStyle w:val="ListParagraph"/>
        <w:numPr>
          <w:ilvl w:val="0"/>
          <w:numId w:val="18"/>
        </w:numPr>
      </w:pPr>
      <w:r>
        <w:t xml:space="preserve">Osher, T., Osher, D., &amp; Blau, G. (2006). </w:t>
      </w:r>
      <w:r w:rsidRPr="005F6896">
        <w:rPr>
          <w:i/>
        </w:rPr>
        <w:t>Ambassador’s guide to family-driven practice</w:t>
      </w:r>
      <w:r>
        <w:t>. Rockville, MD: Federation of Families for Children’s Mental Health.</w:t>
      </w:r>
    </w:p>
    <w:p w14:paraId="1D6475FD" w14:textId="77777777" w:rsidR="00E21AEF" w:rsidRDefault="00000000" w:rsidP="005F6896">
      <w:pPr>
        <w:pStyle w:val="ListParagraph"/>
        <w:numPr>
          <w:ilvl w:val="0"/>
          <w:numId w:val="18"/>
        </w:numPr>
      </w:pPr>
      <w:r>
        <w:t xml:space="preserve">Dwyer, K., &amp; Osher, D. (2005). </w:t>
      </w:r>
      <w:r w:rsidRPr="005F6896">
        <w:rPr>
          <w:i/>
        </w:rPr>
        <w:t>Safeguarding our children: An action guide revised and expanded</w:t>
      </w:r>
      <w:r>
        <w:t>. Longmont, CO: Sopris West.</w:t>
      </w:r>
    </w:p>
    <w:p w14:paraId="320F2009" w14:textId="77777777" w:rsidR="00E21AEF" w:rsidRDefault="00000000" w:rsidP="005F6896">
      <w:pPr>
        <w:pStyle w:val="ListParagraph"/>
        <w:numPr>
          <w:ilvl w:val="0"/>
          <w:numId w:val="18"/>
        </w:numPr>
      </w:pPr>
      <w:r>
        <w:t xml:space="preserve">Hunter, L., Hoagwood, K., Evans, S., Weist, M., Smith, C., Paternite, C., Horner, R., Osher, D., &amp; Jensen, P. (2005). </w:t>
      </w:r>
      <w:r w:rsidRPr="005F6896">
        <w:rPr>
          <w:i/>
        </w:rPr>
        <w:t>Working together to promote academic performance, social and emotional learning, and mental health for all children</w:t>
      </w:r>
      <w:r>
        <w:t>. New York, NY: Center for the Advancement of Children’s Mental Health, Columbia University.</w:t>
      </w:r>
    </w:p>
    <w:p w14:paraId="094CCACC" w14:textId="77777777" w:rsidR="00E21AEF" w:rsidRDefault="00000000" w:rsidP="005F6896">
      <w:pPr>
        <w:pStyle w:val="ListParagraph"/>
        <w:numPr>
          <w:ilvl w:val="0"/>
          <w:numId w:val="18"/>
        </w:numPr>
      </w:pPr>
      <w:r>
        <w:t xml:space="preserve">Osher, D., Dwyer, K., &amp; Jackson, S. (2004). </w:t>
      </w:r>
      <w:r w:rsidRPr="005F6896">
        <w:rPr>
          <w:i/>
        </w:rPr>
        <w:t>Safe, supportive, and successful schools step by step</w:t>
      </w:r>
      <w:r>
        <w:t>. Longmont, CO: Sopris West.</w:t>
      </w:r>
    </w:p>
    <w:p w14:paraId="620C9932" w14:textId="77777777" w:rsidR="00E21AEF" w:rsidRDefault="00000000" w:rsidP="005F6896">
      <w:pPr>
        <w:pStyle w:val="ListParagraph"/>
        <w:numPr>
          <w:ilvl w:val="0"/>
          <w:numId w:val="18"/>
        </w:numPr>
      </w:pPr>
      <w:r>
        <w:t xml:space="preserve">Osher, D., &amp; Keenan, S. (2003). </w:t>
      </w:r>
      <w:r w:rsidRPr="005F6896">
        <w:rPr>
          <w:i/>
        </w:rPr>
        <w:t>Linking schools and community services</w:t>
      </w:r>
      <w:r>
        <w:t>. Portland, OR: Northwest Regional Educational Laboratory.</w:t>
      </w:r>
    </w:p>
    <w:p w14:paraId="185E0FFF" w14:textId="77777777" w:rsidR="00E21AEF" w:rsidRDefault="00000000" w:rsidP="005F6896">
      <w:pPr>
        <w:pStyle w:val="ListParagraph"/>
        <w:numPr>
          <w:ilvl w:val="0"/>
          <w:numId w:val="18"/>
        </w:numPr>
      </w:pPr>
      <w:r>
        <w:t xml:space="preserve">Leone, P., Quinn, M. M., &amp; Osher, D. (2002). </w:t>
      </w:r>
      <w:r w:rsidRPr="005F6896">
        <w:rPr>
          <w:i/>
        </w:rPr>
        <w:t>Collaborating within the juvenile justice system and youth-serving agencies: Improving prevention, providing more efficient services, and reducing recidivism for youth with disabilities</w:t>
      </w:r>
      <w:r>
        <w:t>. Washington, DC: U.S. Department of Education.</w:t>
      </w:r>
    </w:p>
    <w:p w14:paraId="6B9874A3" w14:textId="77777777" w:rsidR="00E21AEF" w:rsidRDefault="00000000" w:rsidP="005F6896">
      <w:pPr>
        <w:pStyle w:val="ListParagraph"/>
        <w:numPr>
          <w:ilvl w:val="0"/>
          <w:numId w:val="18"/>
        </w:numPr>
      </w:pPr>
      <w:r>
        <w:lastRenderedPageBreak/>
        <w:t xml:space="preserve">Osher, D., Rouse, J., Woodruff, D., Kendziora, K., &amp; Quinn, M. (2002). </w:t>
      </w:r>
      <w:r w:rsidRPr="005F6896">
        <w:rPr>
          <w:i/>
        </w:rPr>
        <w:t>Addressing invisible barriers: Improving outcomes for youth with disabilities in the juvenile justice system</w:t>
      </w:r>
      <w:r>
        <w:t>. Washington, DC: U.S. Department of Education.</w:t>
      </w:r>
    </w:p>
    <w:p w14:paraId="52BF8A99" w14:textId="77777777" w:rsidR="00E21AEF" w:rsidRDefault="00000000" w:rsidP="005F6896">
      <w:pPr>
        <w:pStyle w:val="ListParagraph"/>
        <w:numPr>
          <w:ilvl w:val="0"/>
          <w:numId w:val="18"/>
        </w:numPr>
      </w:pPr>
      <w:r>
        <w:t xml:space="preserve">Kendziora, K. T., Bruns, E., Osher, D., Pacchiano, D., &amp; Mejia, B. (2001). </w:t>
      </w:r>
      <w:r w:rsidRPr="005F6896">
        <w:rPr>
          <w:i/>
        </w:rPr>
        <w:t>Wraparound: Stories from the field</w:t>
      </w:r>
      <w:r>
        <w:t>. Washington, DC: Center for Effective Collaboration and Practice, American Institutes for Research.</w:t>
      </w:r>
    </w:p>
    <w:p w14:paraId="1934F350" w14:textId="77777777" w:rsidR="00E21AEF" w:rsidRDefault="00000000" w:rsidP="005F6896">
      <w:pPr>
        <w:pStyle w:val="ListParagraph"/>
        <w:numPr>
          <w:ilvl w:val="0"/>
          <w:numId w:val="18"/>
        </w:numPr>
      </w:pPr>
      <w:r>
        <w:t xml:space="preserve">Dwyer, K. &amp; Osher, D. (2000). </w:t>
      </w:r>
      <w:r w:rsidRPr="005F6896">
        <w:rPr>
          <w:i/>
        </w:rPr>
        <w:t>Safeguarding our children: An action guide</w:t>
      </w:r>
      <w:r>
        <w:t>. Washington, DC: U.S. Departments of Education and Justice, American Institutes for Research.</w:t>
      </w:r>
    </w:p>
    <w:p w14:paraId="1F6714D6" w14:textId="77777777" w:rsidR="00E21AEF" w:rsidRDefault="00000000" w:rsidP="005F6896">
      <w:pPr>
        <w:pStyle w:val="ListParagraph"/>
        <w:numPr>
          <w:ilvl w:val="0"/>
          <w:numId w:val="18"/>
        </w:numPr>
      </w:pPr>
      <w:r>
        <w:t xml:space="preserve">Dwyer, K.&amp; Osher, D. (2000). </w:t>
      </w:r>
      <w:r w:rsidRPr="005F6896">
        <w:rPr>
          <w:i/>
        </w:rPr>
        <w:t>Safeguarding our children: An action guide</w:t>
      </w:r>
      <w:r>
        <w:t>.: The referenced edition. Washington, DC: American Institutes for Research. Center for Effective Collaboration, and Practice.</w:t>
      </w:r>
    </w:p>
    <w:p w14:paraId="5097283D" w14:textId="77777777" w:rsidR="00E21AEF" w:rsidRDefault="00000000" w:rsidP="005F6896">
      <w:pPr>
        <w:pStyle w:val="ListParagraph"/>
        <w:numPr>
          <w:ilvl w:val="0"/>
          <w:numId w:val="18"/>
        </w:numPr>
      </w:pPr>
      <w:r>
        <w:t xml:space="preserve">Leone, P., Quinn, M. M., &amp; Osher, D. (2000). </w:t>
      </w:r>
      <w:r w:rsidRPr="005F6896">
        <w:rPr>
          <w:i/>
        </w:rPr>
        <w:t>On collaboration within the juvenile justice system and youth serving agencies: Improving prevention, providing more efficient services, and reducing recidivism for youth with disabilities</w:t>
      </w:r>
      <w:r>
        <w:t>. Washington, DC: Office of Juvenile Justice and Delinquency Prevention, U.S. Department of Justice.</w:t>
      </w:r>
    </w:p>
    <w:p w14:paraId="51EF8579" w14:textId="77777777" w:rsidR="00E21AEF" w:rsidRDefault="00000000" w:rsidP="005F6896">
      <w:pPr>
        <w:pStyle w:val="ListParagraph"/>
        <w:numPr>
          <w:ilvl w:val="0"/>
          <w:numId w:val="18"/>
        </w:numPr>
      </w:pPr>
      <w:r>
        <w:t xml:space="preserve">Quinn, M. M., Osher, D., Warger, C. L., Hanley, T. V., Bader, B. D., &amp; Hoffman, C. C. (2000). </w:t>
      </w:r>
      <w:r w:rsidRPr="005F6896">
        <w:rPr>
          <w:i/>
        </w:rPr>
        <w:t>Teaching and working with children who have emotional and behavioral challenges</w:t>
      </w:r>
      <w:r>
        <w:t>. Longmont, CO: Sopris West.</w:t>
      </w:r>
    </w:p>
    <w:p w14:paraId="6CE06093" w14:textId="77777777" w:rsidR="00E21AEF" w:rsidRDefault="00000000" w:rsidP="005F6896">
      <w:pPr>
        <w:pStyle w:val="ListParagraph"/>
        <w:numPr>
          <w:ilvl w:val="0"/>
          <w:numId w:val="18"/>
        </w:numPr>
      </w:pPr>
      <w:r>
        <w:t xml:space="preserve">Quinn, M. M., Osher, D., Warger, C. L., Hanley, T. V., Bader, B. D., Tate, R., &amp; Hoffman, C. C. (2000). </w:t>
      </w:r>
      <w:r w:rsidRPr="005F6896">
        <w:rPr>
          <w:i/>
        </w:rPr>
        <w:t>Educational strategies for children with emotional and behavioral problems</w:t>
      </w:r>
      <w:r>
        <w:t>. Washington, DC: Center for Effective Collaboration and Practice, American Institutes for Research.</w:t>
      </w:r>
    </w:p>
    <w:p w14:paraId="76E5DDA3" w14:textId="77777777" w:rsidR="00E21AEF" w:rsidRDefault="00000000" w:rsidP="005F6896">
      <w:pPr>
        <w:pStyle w:val="ListParagraph"/>
        <w:numPr>
          <w:ilvl w:val="0"/>
          <w:numId w:val="18"/>
        </w:numPr>
      </w:pPr>
      <w:r>
        <w:t xml:space="preserve">Quinn, M. M., Rutherford, R. B., &amp; Osher, D. (1999). </w:t>
      </w:r>
      <w:r w:rsidRPr="005F6896">
        <w:rPr>
          <w:i/>
        </w:rPr>
        <w:t>Special education in alternative education programs</w:t>
      </w:r>
      <w:r>
        <w:t>. Reston, VA: Council for Exceptional Children. (ERIC EC Digest #E585).</w:t>
      </w:r>
    </w:p>
    <w:p w14:paraId="6B74A82E" w14:textId="77777777" w:rsidR="00E21AEF" w:rsidRDefault="00000000" w:rsidP="005F6896">
      <w:pPr>
        <w:pStyle w:val="ListParagraph"/>
        <w:numPr>
          <w:ilvl w:val="0"/>
          <w:numId w:val="18"/>
        </w:numPr>
      </w:pPr>
      <w:r>
        <w:t xml:space="preserve">Woodruff, D. W., Osher, D., Hoffman, C. C., Gruner, A., King, M., Snow, S., &amp; McIntire, J. C. (1999). </w:t>
      </w:r>
      <w:r w:rsidRPr="005F6896">
        <w:rPr>
          <w:i/>
        </w:rPr>
        <w:t>The role of education in a system of care: Effectively serving children with emotional or behavioral disorders</w:t>
      </w:r>
      <w:r>
        <w:t>. Washington, DC: Center for Effective Collaboration and Practice, American Institutes for Research.</w:t>
      </w:r>
    </w:p>
    <w:p w14:paraId="7564D130" w14:textId="77777777" w:rsidR="00E21AEF" w:rsidRDefault="00000000" w:rsidP="005F6896">
      <w:pPr>
        <w:pStyle w:val="ListParagraph"/>
        <w:numPr>
          <w:ilvl w:val="0"/>
          <w:numId w:val="18"/>
        </w:numPr>
      </w:pPr>
      <w:r>
        <w:t xml:space="preserve">Dwyer, K., Osher, D., &amp; Warger, C. (1998). </w:t>
      </w:r>
      <w:r w:rsidRPr="005F6896">
        <w:rPr>
          <w:i/>
        </w:rPr>
        <w:t>Early warning, timely response: A guide to safe schools</w:t>
      </w:r>
      <w:r>
        <w:t>. Washington, DC: U.S. Department of Education.</w:t>
      </w:r>
    </w:p>
    <w:p w14:paraId="37BA0E9B" w14:textId="77777777" w:rsidR="00E21AEF" w:rsidRDefault="00000000" w:rsidP="005F6896">
      <w:pPr>
        <w:pStyle w:val="ListParagraph"/>
        <w:numPr>
          <w:ilvl w:val="0"/>
          <w:numId w:val="18"/>
        </w:numPr>
      </w:pPr>
      <w:r>
        <w:t xml:space="preserve">Dwyer, K., Osher, D., Warger, C., Bear, G., Haynes, N., Knoff, H., Stockton, B. (1998). </w:t>
      </w:r>
      <w:r w:rsidRPr="005F6896">
        <w:rPr>
          <w:i/>
        </w:rPr>
        <w:t>Early warning, timely response: A guide to safe schools: The referenced edition</w:t>
      </w:r>
      <w:r>
        <w:t>. Washington, DC: American Institutes for Research.</w:t>
      </w:r>
    </w:p>
    <w:p w14:paraId="77CF26FF" w14:textId="77777777" w:rsidR="00E21AEF" w:rsidRDefault="00000000" w:rsidP="005F6896">
      <w:pPr>
        <w:pStyle w:val="ListParagraph"/>
        <w:numPr>
          <w:ilvl w:val="0"/>
          <w:numId w:val="18"/>
        </w:numPr>
      </w:pPr>
      <w:r>
        <w:t xml:space="preserve">McInerney, M., Osher, D., &amp; Riley, K. (1998). </w:t>
      </w:r>
      <w:r w:rsidRPr="005F6896">
        <w:rPr>
          <w:i/>
        </w:rPr>
        <w:t>Technology to support literacy strategies for students who are deaf</w:t>
      </w:r>
      <w:r>
        <w:t>. Washington, DC: Office of Special Education Programs, U.S. Department of Education.</w:t>
      </w:r>
    </w:p>
    <w:p w14:paraId="61180AE8" w14:textId="77777777" w:rsidR="00E21AEF" w:rsidRDefault="00000000" w:rsidP="005F6896">
      <w:pPr>
        <w:pStyle w:val="ListParagraph"/>
        <w:numPr>
          <w:ilvl w:val="0"/>
          <w:numId w:val="18"/>
        </w:numPr>
      </w:pPr>
      <w:r>
        <w:lastRenderedPageBreak/>
        <w:t xml:space="preserve">Quinn, M. M., Osher, D., Hoffman, C. C., &amp; Hanley, T.V. (1998). </w:t>
      </w:r>
      <w:r w:rsidRPr="005F6896">
        <w:rPr>
          <w:i/>
        </w:rPr>
        <w:t>Safe, drug–free, and effective schools for all students: What Works! Washington, DC: Center for Effective Collaboration and Practice, American Institutes for Research</w:t>
      </w:r>
      <w:r>
        <w:t>.</w:t>
      </w:r>
    </w:p>
    <w:p w14:paraId="7267534D" w14:textId="77777777" w:rsidR="00BE4B2D" w:rsidRDefault="00BE4B2D" w:rsidP="00BE4B2D">
      <w:pPr>
        <w:pStyle w:val="ListParagraph"/>
        <w:numPr>
          <w:ilvl w:val="0"/>
          <w:numId w:val="18"/>
        </w:numPr>
      </w:pPr>
      <w:r>
        <w:t>Sims, A., King, M., &amp; Osher, D. (1998). What is cultural competency? Washington, DC: Center for Effective Collaboration and Practice, American Institutes for Research.</w:t>
      </w:r>
    </w:p>
    <w:p w14:paraId="00F395D5" w14:textId="77777777" w:rsidR="00E21AEF" w:rsidRDefault="00000000" w:rsidP="005F6896">
      <w:pPr>
        <w:pStyle w:val="ListParagraph"/>
        <w:numPr>
          <w:ilvl w:val="0"/>
          <w:numId w:val="18"/>
        </w:numPr>
      </w:pPr>
      <w:r>
        <w:t xml:space="preserve">Isaacs, J., &amp; Osher, D. (1997). </w:t>
      </w:r>
      <w:r w:rsidRPr="005F6896">
        <w:rPr>
          <w:i/>
        </w:rPr>
        <w:t>The national infrastructure of support for children and youth with serious emotional disturbance</w:t>
      </w:r>
      <w:r>
        <w:t>. Washington, DC: Center for Effective Collaboration and Practice, American Institutes for Research.</w:t>
      </w:r>
    </w:p>
    <w:p w14:paraId="1BC7AC3A" w14:textId="77777777" w:rsidR="00E21AEF" w:rsidRDefault="00000000" w:rsidP="005F6896">
      <w:pPr>
        <w:pStyle w:val="ListParagraph"/>
        <w:numPr>
          <w:ilvl w:val="0"/>
          <w:numId w:val="18"/>
        </w:numPr>
      </w:pPr>
      <w:r>
        <w:t xml:space="preserve">McInerney, M., Osher, D., &amp; Kane, M. (1997). </w:t>
      </w:r>
      <w:r w:rsidRPr="005F6896">
        <w:rPr>
          <w:i/>
        </w:rPr>
        <w:t>Improving the availability and use of technology for children with disabilities</w:t>
      </w:r>
      <w:r>
        <w:t>. Washington, DC: Office of Special Education Programs, U.S. Department of Education.</w:t>
      </w:r>
    </w:p>
    <w:p w14:paraId="5626E81D" w14:textId="77777777" w:rsidR="00E21AEF" w:rsidRDefault="00000000" w:rsidP="005F6896">
      <w:pPr>
        <w:pStyle w:val="ListParagraph"/>
        <w:numPr>
          <w:ilvl w:val="0"/>
          <w:numId w:val="18"/>
        </w:numPr>
      </w:pPr>
      <w:r>
        <w:t xml:space="preserve">McInerney, M., Osher, D., &amp; Riley, K. (1997). </w:t>
      </w:r>
      <w:r w:rsidRPr="005F6896">
        <w:rPr>
          <w:i/>
        </w:rPr>
        <w:t>Technology to support reading strategies for students with disabilities</w:t>
      </w:r>
      <w:r>
        <w:t>. Washington, DC: Office of Special Education Programs, U.S. Department of Education.</w:t>
      </w:r>
    </w:p>
    <w:p w14:paraId="2DA38AF9" w14:textId="77777777" w:rsidR="00E21AEF" w:rsidRDefault="00000000" w:rsidP="005F6896">
      <w:pPr>
        <w:pStyle w:val="ListParagraph"/>
        <w:numPr>
          <w:ilvl w:val="0"/>
          <w:numId w:val="18"/>
        </w:numPr>
      </w:pPr>
      <w:r>
        <w:t xml:space="preserve">Quinn, M. M., Osher, D., Hoffman, C. C., &amp; Davis, E. (1997). </w:t>
      </w:r>
      <w:r w:rsidRPr="005F6896">
        <w:rPr>
          <w:i/>
        </w:rPr>
        <w:t>Alternative practices and programs for serving children and youth with emotional and behavioral problems</w:t>
      </w:r>
      <w:r>
        <w:t>. Washington, DC: U.S. Department of Education</w:t>
      </w:r>
    </w:p>
    <w:p w14:paraId="761739F0" w14:textId="77777777" w:rsidR="00BF2E53" w:rsidRDefault="00BF2E53" w:rsidP="00BF2E53">
      <w:pPr>
        <w:pStyle w:val="ListParagraph"/>
        <w:numPr>
          <w:ilvl w:val="0"/>
          <w:numId w:val="18"/>
        </w:numPr>
      </w:pPr>
      <w:r>
        <w:t>Ida, D. J., Mendez, H., &amp; Osher, D. (1995). Organizational and educational tools for multicultural communities. In D. Safran, (Ed.), Families and schools: A global perspective for a multicultural society. Oakland, CA: Center for the Study of Parent Involvement, John F. Kennedy University.</w:t>
      </w:r>
    </w:p>
    <w:p w14:paraId="741690F7" w14:textId="77777777" w:rsidR="00BF2E53" w:rsidRDefault="00000000" w:rsidP="00BF2E53">
      <w:pPr>
        <w:pStyle w:val="ListParagraph"/>
        <w:numPr>
          <w:ilvl w:val="0"/>
          <w:numId w:val="18"/>
        </w:numPr>
      </w:pPr>
      <w:r>
        <w:t xml:space="preserve">Osher, D., &amp; Webb, L. (1994). </w:t>
      </w:r>
      <w:r w:rsidRPr="005F6896">
        <w:rPr>
          <w:i/>
        </w:rPr>
        <w:t>Adult literacy, learning disabilities, and social context: Conceptual foundations for a learner – centered approach</w:t>
      </w:r>
      <w:r>
        <w:t>. Washington, DC: U.S. Department of Education.</w:t>
      </w:r>
    </w:p>
    <w:p w14:paraId="20C43969" w14:textId="77777777" w:rsidR="00E21AEF" w:rsidRDefault="00000000" w:rsidP="005F6896">
      <w:pPr>
        <w:pStyle w:val="ListParagraph"/>
        <w:numPr>
          <w:ilvl w:val="0"/>
          <w:numId w:val="18"/>
        </w:numPr>
      </w:pPr>
      <w:r>
        <w:t xml:space="preserve">Jones, J., Kerstein, S., &amp; Osher, D. (Eds.) (1994). </w:t>
      </w:r>
      <w:r w:rsidRPr="005F6896">
        <w:rPr>
          <w:i/>
        </w:rPr>
        <w:t>Diversity and human services education</w:t>
      </w:r>
      <w:r>
        <w:t>. Knoxville, TN: Council for Standards in Human Services Education.</w:t>
      </w:r>
    </w:p>
    <w:p w14:paraId="22DB375B" w14:textId="77777777" w:rsidR="00E21AEF" w:rsidRDefault="00000000" w:rsidP="005F6896">
      <w:pPr>
        <w:pStyle w:val="ListParagraph"/>
        <w:numPr>
          <w:ilvl w:val="0"/>
          <w:numId w:val="18"/>
        </w:numPr>
      </w:pPr>
      <w:r>
        <w:t xml:space="preserve">Osher, D. (1992). </w:t>
      </w:r>
      <w:r w:rsidRPr="005F6896">
        <w:rPr>
          <w:i/>
        </w:rPr>
        <w:t>“Soldier citizens” for a disciplined nation: Union conscription and the development of the modern American army</w:t>
      </w:r>
      <w:r>
        <w:t>. Ann Arbor, MI: University Microfilms.</w:t>
      </w:r>
    </w:p>
    <w:p w14:paraId="4EE7591A" w14:textId="77777777" w:rsidR="00BE4B2D" w:rsidRDefault="00BE4B2D" w:rsidP="00BE4B2D">
      <w:pPr>
        <w:pStyle w:val="ListParagraph"/>
        <w:numPr>
          <w:ilvl w:val="0"/>
          <w:numId w:val="18"/>
        </w:numPr>
      </w:pPr>
      <w:r>
        <w:t>Osher, D., Webb, L., &amp; Koehler, S. (1993). Learning disabilities: Learner-centered approaches. Washington, DC: Office of Adult and Vocational Education, U.S. Department of Education.</w:t>
      </w:r>
    </w:p>
    <w:p w14:paraId="1C521962" w14:textId="77777777" w:rsidR="00BE4B2D" w:rsidRDefault="00BE4B2D" w:rsidP="00BE4B2D">
      <w:pPr>
        <w:pStyle w:val="ListParagraph"/>
        <w:numPr>
          <w:ilvl w:val="0"/>
          <w:numId w:val="18"/>
        </w:numPr>
      </w:pPr>
      <w:r>
        <w:t>Tibbetts, J., Sherman, R., Osher, D., &amp; Weiner, L. (1993). Improving thinking skills for adult learners. Washington, DC: Office of Adult and Vocational Education, U.S. Department of Education.</w:t>
      </w:r>
    </w:p>
    <w:p w14:paraId="14A47D66" w14:textId="77777777" w:rsidR="00E21AEF" w:rsidRDefault="00000000" w:rsidP="00BE4B2D">
      <w:pPr>
        <w:pStyle w:val="ListParagraph"/>
        <w:numPr>
          <w:ilvl w:val="0"/>
          <w:numId w:val="18"/>
        </w:numPr>
      </w:pPr>
      <w:r>
        <w:t xml:space="preserve">Fullerton, S., &amp; Osher, D. (Eds.) (1990). </w:t>
      </w:r>
      <w:r w:rsidRPr="00BE4B2D">
        <w:rPr>
          <w:i/>
        </w:rPr>
        <w:t>History of the human services movement</w:t>
      </w:r>
      <w:r>
        <w:t>. Knoxville, TN: Council for Standards in Human Services Education.</w:t>
      </w:r>
    </w:p>
    <w:p w14:paraId="056B7FC2" w14:textId="77777777" w:rsidR="00E21AEF" w:rsidRDefault="00000000" w:rsidP="005F6896">
      <w:pPr>
        <w:pStyle w:val="ListParagraph"/>
        <w:numPr>
          <w:ilvl w:val="0"/>
          <w:numId w:val="18"/>
        </w:numPr>
      </w:pPr>
      <w:r>
        <w:t xml:space="preserve">Osher, D. (1990). </w:t>
      </w:r>
      <w:r w:rsidRPr="005F6896">
        <w:rPr>
          <w:i/>
        </w:rPr>
        <w:t>More than Needs and Services: The Antecedent and Concurrent Social Conditions that Influenced the Human Services Movement</w:t>
      </w:r>
      <w:r>
        <w:t xml:space="preserve">. In S. Fullerton </w:t>
      </w:r>
      <w:r>
        <w:lastRenderedPageBreak/>
        <w:t>&amp; D. Osher, (Eds.), History of the Human Services Movement, Knoxville, TN: Council for Standards in Human Services Education, 30 – 39.</w:t>
      </w:r>
    </w:p>
    <w:p w14:paraId="0810F6D1" w14:textId="77777777" w:rsidR="00E21AEF" w:rsidRDefault="00000000" w:rsidP="005F6896">
      <w:pPr>
        <w:pStyle w:val="ListParagraph"/>
        <w:numPr>
          <w:ilvl w:val="0"/>
          <w:numId w:val="18"/>
        </w:numPr>
      </w:pPr>
      <w:r>
        <w:t xml:space="preserve">Osher, D. (Ed.) (1982). </w:t>
      </w:r>
      <w:r w:rsidRPr="005F6896">
        <w:rPr>
          <w:i/>
        </w:rPr>
        <w:t>Reader on Professionalism and Bureaucracy</w:t>
      </w:r>
      <w:r>
        <w:t>. Manchester, NH: School of Human Services.</w:t>
      </w:r>
    </w:p>
    <w:p w14:paraId="0DD97264" w14:textId="77777777" w:rsidR="00E21AEF" w:rsidRDefault="00000000" w:rsidP="005F6896">
      <w:pPr>
        <w:pStyle w:val="ListParagraph"/>
        <w:numPr>
          <w:ilvl w:val="0"/>
          <w:numId w:val="18"/>
        </w:numPr>
      </w:pPr>
      <w:r>
        <w:t xml:space="preserve">Berger, S. and Osher, D., (Eds.) (1981). </w:t>
      </w:r>
      <w:r w:rsidRPr="005F6896">
        <w:rPr>
          <w:i/>
        </w:rPr>
        <w:t>Movements For Social Change Reader (2 vols</w:t>
      </w:r>
      <w:r>
        <w:t>.). Manchester, NH: School of Human Services.</w:t>
      </w:r>
    </w:p>
    <w:p w14:paraId="6A061E39" w14:textId="77777777" w:rsidR="00E21AEF" w:rsidRDefault="00000000" w:rsidP="005F6896">
      <w:pPr>
        <w:pStyle w:val="ListParagraph"/>
        <w:numPr>
          <w:ilvl w:val="0"/>
          <w:numId w:val="18"/>
        </w:numPr>
      </w:pPr>
      <w:r>
        <w:t xml:space="preserve">Osher, D. (1980). </w:t>
      </w:r>
      <w:r w:rsidRPr="005F6896">
        <w:rPr>
          <w:i/>
        </w:rPr>
        <w:t>The Life and Death of Utopia College</w:t>
      </w:r>
      <w:r>
        <w:t>. Cambridge, MA: Harvard University Institute for Educational Management.</w:t>
      </w:r>
    </w:p>
    <w:p w14:paraId="07C25DE2" w14:textId="77777777" w:rsidR="00BE4B2D" w:rsidRDefault="00000000" w:rsidP="00BE4B2D">
      <w:pPr>
        <w:pStyle w:val="ListParagraph"/>
        <w:numPr>
          <w:ilvl w:val="0"/>
          <w:numId w:val="19"/>
        </w:numPr>
      </w:pPr>
      <w:r w:rsidRPr="005F6896">
        <w:rPr>
          <w:b/>
          <w:bCs/>
        </w:rPr>
        <w:t>Handbook and Book Chapters (1980 – Present)</w:t>
      </w:r>
      <w:r w:rsidR="00BE4B2D" w:rsidRPr="00BE4B2D">
        <w:t xml:space="preserve"> </w:t>
      </w:r>
    </w:p>
    <w:p w14:paraId="46984D2A" w14:textId="77777777" w:rsidR="00BE4B2D" w:rsidRDefault="00BE4B2D" w:rsidP="00BE4B2D">
      <w:pPr>
        <w:pStyle w:val="ListParagraph"/>
        <w:numPr>
          <w:ilvl w:val="0"/>
          <w:numId w:val="19"/>
        </w:numPr>
      </w:pPr>
      <w:r>
        <w:t xml:space="preserve">Pittman, K., Osher, D., &amp; Irby, M. (2025). Putting the science of learning and development to work in community – based youth development programs: Why this volume matters for today’s youth development professional. In </w:t>
      </w:r>
      <w:r w:rsidRPr="00BE4B2D">
        <w:rPr>
          <w:i/>
          <w:iCs/>
        </w:rPr>
        <w:t xml:space="preserve">Positive youth development: Integrating research and practice </w:t>
      </w:r>
      <w:r>
        <w:t>(pp. 15 – 34). Springer Nature Switzerland.</w:t>
      </w:r>
    </w:p>
    <w:p w14:paraId="5BD52896" w14:textId="77777777" w:rsidR="00BE4B2D" w:rsidRDefault="00BE4B2D" w:rsidP="00BE4B2D">
      <w:pPr>
        <w:pStyle w:val="ListParagraph"/>
        <w:numPr>
          <w:ilvl w:val="0"/>
          <w:numId w:val="19"/>
        </w:numPr>
      </w:pPr>
      <w:r>
        <w:t xml:space="preserve">Osher, D. (2025). Enhancing CBAM Research and Practice by addressing dynamic culturally infused ecological factors that affect organizations, their staff, their customers, and the change process in G. Hall (ED.), </w:t>
      </w:r>
      <w:r w:rsidRPr="00A44522">
        <w:rPr>
          <w:i/>
          <w:iCs/>
        </w:rPr>
        <w:t>The Concerns Based Adoption Model (CBAM): Constructs, Evidence, Applications and Implications for Facilitating Change</w:t>
      </w:r>
      <w:r>
        <w:t>. Sage.</w:t>
      </w:r>
    </w:p>
    <w:p w14:paraId="1B82E4A7" w14:textId="77777777" w:rsidR="00BE4B2D" w:rsidRDefault="00BE4B2D" w:rsidP="00BE4B2D">
      <w:pPr>
        <w:pStyle w:val="ListParagraph"/>
        <w:numPr>
          <w:ilvl w:val="0"/>
          <w:numId w:val="19"/>
        </w:numPr>
      </w:pPr>
      <w:r>
        <w:t>Cantor, P., &amp; Osher, D. (2025). The future of the science of learning and development: Whole</w:t>
      </w:r>
      <w:r w:rsidRPr="00A44522">
        <w:t xml:space="preserve">-child development, learning, and thriving in an era of collective adversity, disruptive change, and increasing inequality. In R. M. Lerner &amp; G. Greenberg (Eds.), </w:t>
      </w:r>
      <w:r>
        <w:rPr>
          <w:i/>
        </w:rPr>
        <w:t xml:space="preserve">The Heredity Hoax: Challenging Flawed Genetic Theories of Human Development (pp. 494 – 511). </w:t>
      </w:r>
      <w:r w:rsidRPr="00A44522">
        <w:rPr>
          <w:iCs/>
        </w:rPr>
        <w:t>Routledge</w:t>
      </w:r>
      <w:r>
        <w:rPr>
          <w:i/>
        </w:rPr>
        <w:t>.</w:t>
      </w:r>
    </w:p>
    <w:p w14:paraId="078A8C33" w14:textId="77777777" w:rsidR="00BE4B2D" w:rsidRDefault="00BE4B2D" w:rsidP="00BE4B2D">
      <w:pPr>
        <w:pStyle w:val="ListParagraph"/>
        <w:numPr>
          <w:ilvl w:val="0"/>
          <w:numId w:val="19"/>
        </w:numPr>
      </w:pPr>
      <w:r>
        <w:t>Darling–Hammond, L., Flook, L., Cook–</w:t>
      </w:r>
      <w:r w:rsidRPr="00A44522">
        <w:rPr>
          <w:iCs/>
        </w:rPr>
        <w:t>Harvey, C., Barron, B., &amp; Osher, D. (2025). Using the Science of Learning and Development to Transform Educational Practice. In R. M. Lerner &amp; G. Greenberg (Eds.),</w:t>
      </w:r>
      <w:r>
        <w:rPr>
          <w:i/>
        </w:rPr>
        <w:t xml:space="preserve"> The Heredity Hoax: Challenging Floor Genetic Theories of Human Development (pp. 477 – 493). </w:t>
      </w:r>
      <w:r w:rsidRPr="00A44522">
        <w:rPr>
          <w:iCs/>
        </w:rPr>
        <w:t>Routledge.</w:t>
      </w:r>
    </w:p>
    <w:p w14:paraId="69313679" w14:textId="77777777" w:rsidR="00BE4B2D" w:rsidRDefault="00BE4B2D" w:rsidP="00BE4B2D">
      <w:pPr>
        <w:pStyle w:val="ListParagraph"/>
        <w:numPr>
          <w:ilvl w:val="0"/>
          <w:numId w:val="19"/>
        </w:numPr>
      </w:pPr>
      <w:r w:rsidRPr="00A44522">
        <w:rPr>
          <w:iCs/>
        </w:rPr>
        <w:t>Newman, J., Lentz, A., Cook, B. S., Osher, D., &amp; Wandersman, A. (2024). Are you ready for SEL? Connecting theory, research, and practice. In J. Durlak, C. Domitrovich, &amp; J. Mahoney (Eds.)</w:t>
      </w:r>
      <w:r>
        <w:rPr>
          <w:i/>
        </w:rPr>
        <w:t xml:space="preserve"> Handbook of social and emotional learning, </w:t>
      </w:r>
      <w:r w:rsidRPr="00A44522">
        <w:rPr>
          <w:iCs/>
        </w:rPr>
        <w:t>2nd edition. Guilford.</w:t>
      </w:r>
    </w:p>
    <w:p w14:paraId="2003B7C5" w14:textId="77777777" w:rsidR="00BE4B2D" w:rsidRPr="00A44522" w:rsidRDefault="00BE4B2D" w:rsidP="00BE4B2D">
      <w:pPr>
        <w:pStyle w:val="ListParagraph"/>
        <w:numPr>
          <w:ilvl w:val="0"/>
          <w:numId w:val="19"/>
        </w:numPr>
        <w:rPr>
          <w:iCs/>
        </w:rPr>
      </w:pPr>
      <w:r w:rsidRPr="00A44522">
        <w:rPr>
          <w:iCs/>
        </w:rPr>
        <w:t>Berg, J., Osher, D., Caverly, S., &amp; Abrams, D. (2024). Creating the conditions for systemic SEL with positive school climates</w:t>
      </w:r>
      <w:r w:rsidRPr="00A44522">
        <w:rPr>
          <w:b/>
          <w:bCs/>
          <w:iCs/>
        </w:rPr>
        <w:t>.</w:t>
      </w:r>
      <w:r w:rsidRPr="00A44522">
        <w:rPr>
          <w:iCs/>
        </w:rPr>
        <w:t xml:space="preserve"> In J. Durlak, C. Domitrovich, &amp; J. Mahoney (Eds.) </w:t>
      </w:r>
      <w:r>
        <w:rPr>
          <w:i/>
        </w:rPr>
        <w:t xml:space="preserve">Handbook of social and emotional learning, </w:t>
      </w:r>
      <w:r w:rsidRPr="00A44522">
        <w:rPr>
          <w:iCs/>
        </w:rPr>
        <w:t>2nd edition. Guildford Publications.</w:t>
      </w:r>
    </w:p>
    <w:p w14:paraId="49ADC50D" w14:textId="77777777" w:rsidR="00BE4B2D" w:rsidRDefault="00BE4B2D" w:rsidP="00BE4B2D">
      <w:pPr>
        <w:pStyle w:val="ListParagraph"/>
        <w:numPr>
          <w:ilvl w:val="0"/>
          <w:numId w:val="19"/>
        </w:numPr>
      </w:pPr>
      <w:r>
        <w:t xml:space="preserve">Pittman, K., Osher, D., &amp; Irby, M. (2025). Putting the Science of Learning and Development to Work in Community–Based Youth Development Programs in </w:t>
      </w:r>
      <w:r>
        <w:lastRenderedPageBreak/>
        <w:t xml:space="preserve">Arnold, M. E. &amp; Ferrari, T. (Eds.), </w:t>
      </w:r>
      <w:r w:rsidRPr="00A44522">
        <w:rPr>
          <w:i/>
          <w:iCs/>
        </w:rPr>
        <w:t>Positive Youth Development: Integrating Research and Practice.</w:t>
      </w:r>
      <w:r>
        <w:t xml:space="preserve"> Springer Nature.</w:t>
      </w:r>
    </w:p>
    <w:p w14:paraId="2A6D5E50" w14:textId="77777777" w:rsidR="00BE4B2D" w:rsidRDefault="00BE4B2D" w:rsidP="00BE4B2D">
      <w:pPr>
        <w:pStyle w:val="ListParagraph"/>
        <w:numPr>
          <w:ilvl w:val="0"/>
          <w:numId w:val="19"/>
        </w:numPr>
      </w:pPr>
      <w:r>
        <w:t xml:space="preserve">Osher, D, Wells, K, Arredondo, S., &amp; Chavez, M. M. (2024). Understanding and accessing public school funding for student support services in the post–COVID context. In Harris, Ed. M. B., Allen–Meares, Ed. P., &amp; Kim, I. (Eds). </w:t>
      </w:r>
      <w:r w:rsidRPr="00A44522">
        <w:rPr>
          <w:i/>
          <w:iCs/>
        </w:rPr>
        <w:t xml:space="preserve">The School Services Sourcebook: A Guide for School–Based Professionals </w:t>
      </w:r>
      <w:r>
        <w:t>(pp. 762 – 782). Oxford University Press.</w:t>
      </w:r>
    </w:p>
    <w:p w14:paraId="40C7EDB1" w14:textId="77777777" w:rsidR="00BE4B2D" w:rsidRDefault="00BE4B2D" w:rsidP="00BE4B2D">
      <w:pPr>
        <w:pStyle w:val="ListParagraph"/>
        <w:numPr>
          <w:ilvl w:val="0"/>
          <w:numId w:val="19"/>
        </w:numPr>
      </w:pPr>
      <w:r w:rsidRPr="00A44522">
        <w:rPr>
          <w:iCs/>
        </w:rPr>
        <w:t>Berg, J., Diffenderffer, A., &amp; Osher, D. (2022). School Climate Assessments: Measuring the Conditions that Support Students’ Social and Emotional Competencies. In</w:t>
      </w:r>
      <w:r>
        <w:rPr>
          <w:i/>
        </w:rPr>
        <w:t xml:space="preserve"> Assessing Competencies for Social and Emotional Learning (pp. 210 – 226). </w:t>
      </w:r>
      <w:r w:rsidRPr="00A44522">
        <w:rPr>
          <w:iCs/>
        </w:rPr>
        <w:t>Routledge</w:t>
      </w:r>
      <w:r>
        <w:rPr>
          <w:i/>
        </w:rPr>
        <w:t>.</w:t>
      </w:r>
    </w:p>
    <w:p w14:paraId="50F675D8" w14:textId="77777777" w:rsidR="00BE4B2D" w:rsidRDefault="00BE4B2D" w:rsidP="00BE4B2D">
      <w:pPr>
        <w:pStyle w:val="ListParagraph"/>
        <w:numPr>
          <w:ilvl w:val="0"/>
          <w:numId w:val="19"/>
        </w:numPr>
      </w:pPr>
      <w:r>
        <w:t xml:space="preserve">Newman, J., Osher, D., Maroney, D., &amp; Neiman, S. (2022). Thriving Matters: Policies and Assessment that Foster Equity and Thriving in S. M. Jones, N. K. Lesaux, &amp; S. P. Barnes (Eds), </w:t>
      </w:r>
      <w:r w:rsidRPr="00A44522">
        <w:rPr>
          <w:i/>
          <w:iCs/>
        </w:rPr>
        <w:t>Measuring Noncognitive Skills in School Settings: Assessments of Executive Function and Social–Emotional Competencies</w:t>
      </w:r>
      <w:r>
        <w:t>. Guilford.</w:t>
      </w:r>
    </w:p>
    <w:p w14:paraId="1A13B171" w14:textId="77777777" w:rsidR="00BE4B2D" w:rsidRDefault="00BE4B2D" w:rsidP="00BE4B2D">
      <w:pPr>
        <w:pStyle w:val="ListParagraph"/>
        <w:numPr>
          <w:ilvl w:val="0"/>
          <w:numId w:val="19"/>
        </w:numPr>
      </w:pPr>
      <w:r>
        <w:t xml:space="preserve">Osher, D., Planck, S., Hester, C., &amp; Houghton, S. (2022). The Contribution of School and Classroom Disciplinary Practices to the School – to – Prison Pipeline. In E. J. </w:t>
      </w:r>
      <w:proofErr w:type="spellStart"/>
      <w:r>
        <w:t>Sabornie</w:t>
      </w:r>
      <w:proofErr w:type="spellEnd"/>
      <w:r>
        <w:t xml:space="preserve"> &amp; D. P. Espelage (Eds.), </w:t>
      </w:r>
      <w:r w:rsidRPr="00A44522">
        <w:rPr>
          <w:i/>
          <w:iCs/>
        </w:rPr>
        <w:t>The handbook of classroom management</w:t>
      </w:r>
      <w:r>
        <w:t xml:space="preserve"> (3rd edition) (pp. 288 – 318). London, UK: Routledge.</w:t>
      </w:r>
    </w:p>
    <w:p w14:paraId="008B0AF4" w14:textId="77777777" w:rsidR="00BE4B2D" w:rsidRPr="00A44522" w:rsidRDefault="00BE4B2D" w:rsidP="00BE4B2D">
      <w:pPr>
        <w:pStyle w:val="ListParagraph"/>
        <w:numPr>
          <w:ilvl w:val="0"/>
          <w:numId w:val="19"/>
        </w:numPr>
        <w:rPr>
          <w:iCs/>
        </w:rPr>
      </w:pPr>
      <w:r w:rsidRPr="00A44522">
        <w:rPr>
          <w:iCs/>
        </w:rPr>
        <w:t>Cantor, P., &amp; Osher, D. (2021). The future of the science of learning and development: Whole – child development, learning, and thriving in an era of collective adversity, disruptive change, and increasing inequality. In</w:t>
      </w:r>
      <w:r>
        <w:rPr>
          <w:i/>
        </w:rPr>
        <w:t xml:space="preserve"> </w:t>
      </w:r>
      <w:r w:rsidRPr="00A44522">
        <w:rPr>
          <w:iCs/>
        </w:rPr>
        <w:t>Cantor, P. &amp; Osher D. (Eds.)</w:t>
      </w:r>
      <w:r>
        <w:rPr>
          <w:i/>
        </w:rPr>
        <w:t xml:space="preserve">, The science of learning and development </w:t>
      </w:r>
      <w:r w:rsidRPr="00A44522">
        <w:rPr>
          <w:iCs/>
        </w:rPr>
        <w:t>(pp. 233 – 254). Routledge.</w:t>
      </w:r>
    </w:p>
    <w:p w14:paraId="712FF061" w14:textId="57220007" w:rsidR="00BE4B2D" w:rsidRDefault="00BE4B2D" w:rsidP="00BE4B2D">
      <w:pPr>
        <w:pStyle w:val="ListParagraph"/>
        <w:numPr>
          <w:ilvl w:val="0"/>
          <w:numId w:val="19"/>
        </w:numPr>
      </w:pPr>
      <w:r>
        <w:t>Osher, D. &amp; Long, R. (2023). Prefacio a la traducción</w:t>
      </w:r>
      <w:r w:rsidRPr="00A44522">
        <w:rPr>
          <w:i/>
          <w:iCs/>
        </w:rPr>
        <w:t>. Creando Escuelas Seguras, Equitativas E Involucradora</w:t>
      </w:r>
      <w:r>
        <w:t>.</w:t>
      </w:r>
      <w:r w:rsidRPr="003571D5">
        <w:t xml:space="preserve"> </w:t>
      </w:r>
      <w:r>
        <w:t>Washington, DC: Learning First Alliance.</w:t>
      </w:r>
    </w:p>
    <w:p w14:paraId="5725ACDA" w14:textId="77777777" w:rsidR="00BE4B2D" w:rsidRPr="00A44522" w:rsidRDefault="00BE4B2D" w:rsidP="00BE4B2D">
      <w:pPr>
        <w:pStyle w:val="ListParagraph"/>
        <w:numPr>
          <w:ilvl w:val="0"/>
          <w:numId w:val="19"/>
        </w:numPr>
        <w:rPr>
          <w:iCs/>
        </w:rPr>
      </w:pPr>
      <w:r w:rsidRPr="00A44522">
        <w:rPr>
          <w:iCs/>
        </w:rPr>
        <w:t>Darling</w:t>
      </w:r>
      <w:r>
        <w:rPr>
          <w:iCs/>
        </w:rPr>
        <w:t>–</w:t>
      </w:r>
      <w:r w:rsidRPr="00A44522">
        <w:rPr>
          <w:iCs/>
        </w:rPr>
        <w:t>Hammond, L., Flook, L., Cook</w:t>
      </w:r>
      <w:r>
        <w:rPr>
          <w:iCs/>
        </w:rPr>
        <w:t>–</w:t>
      </w:r>
      <w:r w:rsidRPr="00A44522">
        <w:rPr>
          <w:iCs/>
        </w:rPr>
        <w:t>Harvey, C., Barron, B., &amp; Osher, D. (2021). Using the Science Of Learning and Development to Transform Educational Practice. In Cantor, P. &amp; Osher D. (Eds.),</w:t>
      </w:r>
      <w:r>
        <w:rPr>
          <w:i/>
        </w:rPr>
        <w:t xml:space="preserve"> The Science of Learning and Development: Enhancing the Lives of All Young People </w:t>
      </w:r>
      <w:r w:rsidRPr="00A44522">
        <w:rPr>
          <w:iCs/>
        </w:rPr>
        <w:t>(pp. 123 – 144). Routledge.</w:t>
      </w:r>
    </w:p>
    <w:p w14:paraId="5B6516E9" w14:textId="77777777" w:rsidR="00BE4B2D" w:rsidRDefault="00BE4B2D" w:rsidP="00BE4B2D">
      <w:pPr>
        <w:pStyle w:val="ListParagraph"/>
        <w:numPr>
          <w:ilvl w:val="0"/>
          <w:numId w:val="19"/>
        </w:numPr>
      </w:pPr>
      <w:r>
        <w:t xml:space="preserve">Pittman, K., Young, J., Osher, D., Jagers, R., Smith, H., Irby, M., &amp; Borah, P. (2021). Why Narrow Definitions of How, Where, and When Learning Happens Undermine Equity: How OST Leaders Can Help in T. Akiva &amp; K. H. Robinson (eds.) </w:t>
      </w:r>
      <w:r w:rsidRPr="00A44522">
        <w:rPr>
          <w:i/>
          <w:iCs/>
        </w:rPr>
        <w:t xml:space="preserve">It takes an ecosystem: understanding the people, places, and possibilities of learning development across settings </w:t>
      </w:r>
      <w:r>
        <w:t>(pp. 37 – 66).</w:t>
      </w:r>
    </w:p>
    <w:p w14:paraId="502CE22D" w14:textId="77777777" w:rsidR="00BE4B2D" w:rsidRDefault="00BE4B2D" w:rsidP="00BE4B2D">
      <w:pPr>
        <w:pStyle w:val="ListParagraph"/>
        <w:numPr>
          <w:ilvl w:val="0"/>
          <w:numId w:val="19"/>
        </w:numPr>
      </w:pPr>
      <w:r>
        <w:t xml:space="preserve">Osher, D., Williamson, S. K., Kendziora, K., Wells, K., &amp; </w:t>
      </w:r>
      <w:proofErr w:type="spellStart"/>
      <w:r>
        <w:t>Sarikey</w:t>
      </w:r>
      <w:proofErr w:type="spellEnd"/>
      <w:r>
        <w:t xml:space="preserve">, C. (2019). Interdisciplinary and cross–stakeholder collaboration for better outcomes. </w:t>
      </w:r>
      <w:r w:rsidRPr="00A44522">
        <w:rPr>
          <w:i/>
          <w:iCs/>
        </w:rPr>
        <w:lastRenderedPageBreak/>
        <w:t>Keeping students safe and helping them thrive: A collaborative handbook on school safety, mental health, and wellness</w:t>
      </w:r>
      <w:r>
        <w:t>, 1, 389 – 407.</w:t>
      </w:r>
    </w:p>
    <w:p w14:paraId="64EDCA03" w14:textId="77777777" w:rsidR="00BE4B2D" w:rsidRPr="00A44522" w:rsidRDefault="00BE4B2D" w:rsidP="00BE4B2D">
      <w:pPr>
        <w:pStyle w:val="ListParagraph"/>
        <w:numPr>
          <w:ilvl w:val="0"/>
          <w:numId w:val="19"/>
        </w:numPr>
        <w:rPr>
          <w:iCs/>
        </w:rPr>
      </w:pPr>
      <w:r w:rsidRPr="00A44522">
        <w:rPr>
          <w:iCs/>
        </w:rPr>
        <w:t>Flannery, D. J., Bear, G., Benbenishty, R. Astor, R. A., Bradshaw, C. P., Sugai, G., Cornell, D. G., Gottfredson, D. C., Nation, M., Jimerson, S. R., Nickerson, A. B., Mayer, M. J., Skiba, R. J., Weist, M. D., Espelage, D. L., Furlong, M. J., Guerra, N. G., Jagers, R. J., Noguera, P. A., Webster, D. W., &amp; Osher, D. (2019). The scientific evidence support</w:t>
      </w:r>
      <w:r>
        <w:rPr>
          <w:iCs/>
        </w:rPr>
        <w:t>ing</w:t>
      </w:r>
      <w:r w:rsidRPr="00A44522">
        <w:rPr>
          <w:iCs/>
        </w:rPr>
        <w:t xml:space="preserve"> an eight – point public health</w:t>
      </w:r>
      <w:r>
        <w:rPr>
          <w:iCs/>
        </w:rPr>
        <w:t>–</w:t>
      </w:r>
      <w:r w:rsidRPr="00A44522">
        <w:rPr>
          <w:iCs/>
        </w:rPr>
        <w:t>oriented action plan to prevent gun violence. In Osher, D., Mayer, M. J., Jagers, R. J., Kendziora, K., &amp; Wood, L. (Eds.),</w:t>
      </w:r>
      <w:r>
        <w:rPr>
          <w:i/>
        </w:rPr>
        <w:t xml:space="preserve"> Keeping Students Safe and Helping Them Thrive: A Collaborative Handbook on School Safety, Mental Health, and Wellness </w:t>
      </w:r>
      <w:r w:rsidRPr="00A44522">
        <w:rPr>
          <w:iCs/>
        </w:rPr>
        <w:t>(II, 227 – 255). Santa Barbara, CA: Praeger/ABC – CLIO.</w:t>
      </w:r>
    </w:p>
    <w:p w14:paraId="116BC3FD" w14:textId="77777777" w:rsidR="00BE4B2D" w:rsidRDefault="00BE4B2D" w:rsidP="00BE4B2D">
      <w:pPr>
        <w:pStyle w:val="ListParagraph"/>
        <w:numPr>
          <w:ilvl w:val="0"/>
          <w:numId w:val="19"/>
        </w:numPr>
      </w:pPr>
      <w:r w:rsidRPr="00A44522">
        <w:rPr>
          <w:iCs/>
        </w:rPr>
        <w:t>Gage, N. A., Grasley</w:t>
      </w:r>
      <w:r>
        <w:rPr>
          <w:iCs/>
        </w:rPr>
        <w:t>–</w:t>
      </w:r>
      <w:r w:rsidRPr="00A44522">
        <w:rPr>
          <w:iCs/>
        </w:rPr>
        <w:t>Boy, N. M., Osher, T., Osher, D., &amp; Weist, M. D. (2019). Updating the national agenda for achieving better results for children and youth with emotional and behavioral disorders. In Osher, D., Mayer, M. J., Jagers, R. J., Kendziora, K., &amp; Wood, L. (Eds.),</w:t>
      </w:r>
      <w:r>
        <w:rPr>
          <w:i/>
        </w:rPr>
        <w:t xml:space="preserve"> Keeping Students Safe and Helping Them Thrive: A Collaborative Handbook on School Safety, Mental Health, and Wellness </w:t>
      </w:r>
      <w:r w:rsidRPr="00A44522">
        <w:rPr>
          <w:iCs/>
        </w:rPr>
        <w:t>(II, 433 – 455). Santa Barbara, CA: Praeger/ABC – CLIO</w:t>
      </w:r>
      <w:r>
        <w:rPr>
          <w:i/>
        </w:rPr>
        <w:t>.</w:t>
      </w:r>
    </w:p>
    <w:p w14:paraId="6E4A6DCA" w14:textId="77777777" w:rsidR="00BE4B2D" w:rsidRDefault="00BE4B2D" w:rsidP="00BE4B2D">
      <w:pPr>
        <w:pStyle w:val="ListParagraph"/>
        <w:numPr>
          <w:ilvl w:val="0"/>
          <w:numId w:val="19"/>
        </w:numPr>
      </w:pPr>
      <w:r w:rsidRPr="00A44522">
        <w:rPr>
          <w:iCs/>
        </w:rPr>
        <w:t>Jagers, R. J., Williams, B., &amp; Osher, D. (2019). Exploring the role of family socialization and parenting practices in promoting the social and emotional learning of children and youth. In Osher, D., Mayer, M. J., Jagers, R. J., Kendziora, K., &amp; Wood, L. (Eds.),</w:t>
      </w:r>
      <w:r>
        <w:rPr>
          <w:i/>
        </w:rPr>
        <w:t xml:space="preserve"> Keeping Students Safe and Helping Them Thrive: A Collaborative Handbook on School Safety, Mental Health, and Wellness (I, 317 – 341). </w:t>
      </w:r>
      <w:r w:rsidRPr="00A44522">
        <w:rPr>
          <w:iCs/>
        </w:rPr>
        <w:t>Santa Barbara, CA: Praeger/ABC – CLIO</w:t>
      </w:r>
      <w:r>
        <w:rPr>
          <w:i/>
        </w:rPr>
        <w:t>.</w:t>
      </w:r>
    </w:p>
    <w:p w14:paraId="3862D705" w14:textId="77777777" w:rsidR="00BE4B2D" w:rsidRDefault="00BE4B2D" w:rsidP="00BE4B2D">
      <w:pPr>
        <w:pStyle w:val="ListParagraph"/>
        <w:numPr>
          <w:ilvl w:val="0"/>
          <w:numId w:val="19"/>
        </w:numPr>
      </w:pPr>
      <w:r>
        <w:t xml:space="preserve">Osher, D., Cantor, P., &amp; Caverly, S. (2019). The relational, ecological, and phenomenological foundations of school safety, mental health, wellness, and learning. In Osher, D., Mayer, </w:t>
      </w:r>
      <w:r>
        <w:rPr>
          <w:i/>
        </w:rPr>
        <w:t xml:space="preserve">Keeping Students Safe </w:t>
      </w:r>
      <w:proofErr w:type="gramStart"/>
      <w:r>
        <w:rPr>
          <w:i/>
        </w:rPr>
        <w:t xml:space="preserve">and  </w:t>
      </w:r>
      <w:r w:rsidRPr="00A44522">
        <w:rPr>
          <w:i/>
          <w:iCs/>
        </w:rPr>
        <w:t>Helping</w:t>
      </w:r>
      <w:proofErr w:type="gramEnd"/>
      <w:r w:rsidRPr="00A44522">
        <w:rPr>
          <w:i/>
          <w:iCs/>
        </w:rPr>
        <w:t xml:space="preserve"> Them Thrive:</w:t>
      </w:r>
      <w:r>
        <w:t xml:space="preserve"> </w:t>
      </w:r>
      <w:r w:rsidRPr="00A44522">
        <w:rPr>
          <w:i/>
          <w:iCs/>
        </w:rPr>
        <w:t>A Collaborative Handbook on School Safety, Mental Health, and Wellness</w:t>
      </w:r>
      <w:r>
        <w:t xml:space="preserve"> (I, 29 – 58). Santa Barbara, CA: Praeger/ABC – CLIO.</w:t>
      </w:r>
    </w:p>
    <w:p w14:paraId="42DF9F3A" w14:textId="77777777" w:rsidR="00BE4B2D" w:rsidRPr="00A44522" w:rsidRDefault="00BE4B2D" w:rsidP="00BE4B2D">
      <w:pPr>
        <w:pStyle w:val="ListParagraph"/>
        <w:numPr>
          <w:ilvl w:val="0"/>
          <w:numId w:val="19"/>
        </w:numPr>
        <w:rPr>
          <w:iCs/>
        </w:rPr>
      </w:pPr>
      <w:r w:rsidRPr="00A44522">
        <w:rPr>
          <w:iCs/>
        </w:rPr>
        <w:t xml:space="preserve">Osher, D., Mayer, M. J., Jagers, R. J., Kendziora, K., &amp; Wood, L. (2019). Introduction. In Osher, D., Mayer, M. J., Jagers, R. J., Kendziora, K., &amp; Wood, L. (2019), </w:t>
      </w:r>
      <w:r>
        <w:rPr>
          <w:i/>
        </w:rPr>
        <w:t xml:space="preserve">Keeping Students Safe and Helping Them Thrive: A Collaborative Handbook on School Safety, Mental Health, and Wellness </w:t>
      </w:r>
      <w:r w:rsidRPr="00A44522">
        <w:rPr>
          <w:iCs/>
        </w:rPr>
        <w:t>(I, ix – xiv). Santa Barbara, CA: Praeger/ABC – CLIO.</w:t>
      </w:r>
    </w:p>
    <w:p w14:paraId="17EC47B1" w14:textId="77777777" w:rsidR="00BE4B2D" w:rsidRDefault="00BE4B2D" w:rsidP="00BE4B2D">
      <w:pPr>
        <w:pStyle w:val="ListParagraph"/>
        <w:numPr>
          <w:ilvl w:val="0"/>
          <w:numId w:val="19"/>
        </w:numPr>
      </w:pPr>
      <w:proofErr w:type="spellStart"/>
      <w:r>
        <w:t>Schanfield</w:t>
      </w:r>
      <w:proofErr w:type="spellEnd"/>
      <w:r>
        <w:rPr>
          <w:i/>
        </w:rPr>
        <w:t xml:space="preserve">, </w:t>
      </w:r>
      <w:r w:rsidRPr="00A44522">
        <w:rPr>
          <w:iCs/>
        </w:rPr>
        <w:t>M., Chang, H., &amp; Osher, D. (2019). How student and teacher social and emotional competencies contribute to student engagement. In J. Fredricks, A. Reschly, &amp; S. Christenson,</w:t>
      </w:r>
      <w:r>
        <w:rPr>
          <w:i/>
        </w:rPr>
        <w:t xml:space="preserve"> </w:t>
      </w:r>
      <w:r w:rsidRPr="00A44522">
        <w:rPr>
          <w:iCs/>
        </w:rPr>
        <w:t>Handbook of Student Engagement Interventions: Working with Disengaged Youth (pp. 183 – 198). London, UK: Academic Press</w:t>
      </w:r>
      <w:r>
        <w:rPr>
          <w:i/>
        </w:rPr>
        <w:t>.</w:t>
      </w:r>
    </w:p>
    <w:p w14:paraId="5E87200D" w14:textId="77777777" w:rsidR="00BE4B2D" w:rsidRPr="00A44522" w:rsidRDefault="00BE4B2D" w:rsidP="00BE4B2D">
      <w:pPr>
        <w:pStyle w:val="ListParagraph"/>
        <w:numPr>
          <w:ilvl w:val="0"/>
          <w:numId w:val="19"/>
        </w:numPr>
        <w:rPr>
          <w:iCs/>
        </w:rPr>
      </w:pPr>
      <w:r w:rsidRPr="00A44522">
        <w:rPr>
          <w:iCs/>
        </w:rPr>
        <w:t xml:space="preserve">Weist, M. D., Shapiro, C. J., Hartley, S. N., Bode, A. A., Miller, E., Huebner, S., Terry, J., Hills, K., &amp; Osher, D. (2019). Assuring strengths – and evidence – based approaches in child, adolescent and school mental health. In Osher, D., </w:t>
      </w:r>
      <w:r w:rsidRPr="00A44522">
        <w:rPr>
          <w:iCs/>
        </w:rPr>
        <w:lastRenderedPageBreak/>
        <w:t>Mayer, M. J., Jagers, R. J., Kendziora, K., &amp; Wood, L. (Eds.),</w:t>
      </w:r>
      <w:r>
        <w:rPr>
          <w:i/>
        </w:rPr>
        <w:t xml:space="preserve"> Keeping Students Safe and Helping Them Thrive: A Collaborative Handbook on School Safety, Mental Health, and Wellness (II, 54 – 79</w:t>
      </w:r>
      <w:r w:rsidRPr="00A44522">
        <w:rPr>
          <w:iCs/>
        </w:rPr>
        <w:t>). Santa Barbara, CA: Praeger/ABC – CLIO.</w:t>
      </w:r>
    </w:p>
    <w:p w14:paraId="00E568E5" w14:textId="77777777" w:rsidR="00BE4B2D" w:rsidRPr="00A44522" w:rsidRDefault="00BE4B2D" w:rsidP="00BE4B2D">
      <w:pPr>
        <w:pStyle w:val="ListParagraph"/>
        <w:numPr>
          <w:ilvl w:val="0"/>
          <w:numId w:val="19"/>
        </w:numPr>
        <w:rPr>
          <w:iCs/>
        </w:rPr>
      </w:pPr>
      <w:r w:rsidRPr="00A44522">
        <w:rPr>
          <w:iCs/>
        </w:rPr>
        <w:t>Barbour, C., Dwyer, K., &amp; Osher, D. (2018). Leading, coordinating, and managing for equity with excellence. In Osher, D., Moroney, D., &amp; Williamson, S. (Eds.),</w:t>
      </w:r>
      <w:r>
        <w:rPr>
          <w:i/>
        </w:rPr>
        <w:t xml:space="preserve"> Creating Safe, Equitable, Engaging Schools: A Comprehensive, Evidence – Based Approach to Supporting Students </w:t>
      </w:r>
      <w:r w:rsidRPr="00A44522">
        <w:rPr>
          <w:iCs/>
        </w:rPr>
        <w:t>(pp. 25 – 34). Cambridge, MA: Harvard Education Press.</w:t>
      </w:r>
    </w:p>
    <w:p w14:paraId="7BF5C851" w14:textId="77777777" w:rsidR="00E21AEF" w:rsidRDefault="00000000" w:rsidP="005F6896">
      <w:pPr>
        <w:pStyle w:val="ListParagraph"/>
        <w:numPr>
          <w:ilvl w:val="0"/>
          <w:numId w:val="19"/>
        </w:numPr>
      </w:pPr>
      <w:r>
        <w:t xml:space="preserve">Osher, D., Cantor, P., &amp; Caverly, S. (2019). The relational, ecological, and phenomenological foundations of school safety, mental health, wellness, and learning. In Osher, D., Mayer, </w:t>
      </w:r>
      <w:r w:rsidRPr="00BE4B2D">
        <w:rPr>
          <w:i/>
          <w:iCs/>
        </w:rPr>
        <w:t>Helping Them Thrive: A Collaborative Handbook on School Safety, Mental Health, and Wellness</w:t>
      </w:r>
      <w:r>
        <w:t xml:space="preserve"> (I, 29 – 58). Santa Barbara, CA: Praeger/ABC – CLIO.</w:t>
      </w:r>
    </w:p>
    <w:p w14:paraId="1F12D54C" w14:textId="77777777" w:rsidR="00E21AEF" w:rsidRDefault="00000000" w:rsidP="005F6896">
      <w:pPr>
        <w:pStyle w:val="ListParagraph"/>
        <w:numPr>
          <w:ilvl w:val="0"/>
          <w:numId w:val="19"/>
        </w:numPr>
      </w:pPr>
      <w:r>
        <w:t xml:space="preserve">Barbour, C., Dwyer, K., &amp; Osher, D. (2018). Leading, coordinating, and managing for equity with excellence. In Osher, D., Moroney, D., &amp; Williamson, S. (Eds.), </w:t>
      </w:r>
      <w:r>
        <w:rPr>
          <w:i/>
        </w:rPr>
        <w:t>Creating Safe, Equitable, Engaging Schools: A Comprehensive, Evidence</w:t>
      </w:r>
      <w:r w:rsidR="00BE4B2D">
        <w:rPr>
          <w:i/>
        </w:rPr>
        <w:t>–</w:t>
      </w:r>
      <w:r>
        <w:rPr>
          <w:i/>
        </w:rPr>
        <w:t>Based Approach to Supporting Students</w:t>
      </w:r>
      <w:r>
        <w:t xml:space="preserve"> (pp. 25 – 34). Cambridge, MA: Harvard Education Press.</w:t>
      </w:r>
    </w:p>
    <w:p w14:paraId="308D8C04" w14:textId="77777777" w:rsidR="00E21AEF" w:rsidRDefault="00000000" w:rsidP="005F6896">
      <w:pPr>
        <w:pStyle w:val="ListParagraph"/>
        <w:numPr>
          <w:ilvl w:val="0"/>
          <w:numId w:val="19"/>
        </w:numPr>
      </w:pPr>
      <w:r>
        <w:t xml:space="preserve">Barbour, C., LaTurner, R. J., &amp; Osher, D. (2018). Guiding and planning improvement for equity with excellence. In Osher, D., Moroney, D., &amp; Williamson, S. (Eds.), </w:t>
      </w:r>
      <w:r>
        <w:rPr>
          <w:i/>
        </w:rPr>
        <w:t>Creating Safe, Equitable, Engaging Schools: A Comprehensive, Evidence</w:t>
      </w:r>
      <w:r w:rsidR="00BE4B2D">
        <w:rPr>
          <w:i/>
        </w:rPr>
        <w:t>–</w:t>
      </w:r>
      <w:r>
        <w:rPr>
          <w:i/>
        </w:rPr>
        <w:t>Based Approach to Supporting Students</w:t>
      </w:r>
      <w:r>
        <w:t xml:space="preserve"> (pp. 35 – 50). Cambridge, MA: Harvard Education Press.</w:t>
      </w:r>
    </w:p>
    <w:p w14:paraId="41415343" w14:textId="77777777" w:rsidR="00E21AEF" w:rsidRDefault="00000000" w:rsidP="005F6896">
      <w:pPr>
        <w:pStyle w:val="ListParagraph"/>
        <w:numPr>
          <w:ilvl w:val="0"/>
          <w:numId w:val="19"/>
        </w:numPr>
      </w:pPr>
      <w:r>
        <w:t xml:space="preserve">Butler, A. R., Katz, J., Johnson, J., Osher, D., Pentimonti, J., &amp; Neiman, S. (2018). Continuous improvement. In Osher, D., Moroney, D., &amp; Williamson, S. (Eds.), </w:t>
      </w:r>
      <w:r>
        <w:rPr>
          <w:i/>
        </w:rPr>
        <w:t>Creating Safe, Equitable, Engaging Schools: A Comprehensive, Evidence</w:t>
      </w:r>
      <w:r w:rsidR="00BE4B2D">
        <w:rPr>
          <w:i/>
        </w:rPr>
        <w:t>–</w:t>
      </w:r>
      <w:r>
        <w:rPr>
          <w:i/>
        </w:rPr>
        <w:t>Based Approach to Supporting Students</w:t>
      </w:r>
      <w:r>
        <w:t xml:space="preserve"> (pp. 253 – 266). Cambridge, MA: Harvard Education Press.</w:t>
      </w:r>
    </w:p>
    <w:p w14:paraId="02241B11" w14:textId="77777777" w:rsidR="00E21AEF" w:rsidRDefault="00000000" w:rsidP="005F6896">
      <w:pPr>
        <w:pStyle w:val="ListParagraph"/>
        <w:numPr>
          <w:ilvl w:val="0"/>
          <w:numId w:val="19"/>
        </w:numPr>
      </w:pPr>
      <w:r>
        <w:t xml:space="preserve">Coleman, V., &amp; Osher, D. (2018). Partnering with communities. In Osher, D., Moroney, D., &amp; Williamson, S. (Eds.), </w:t>
      </w:r>
      <w:r>
        <w:rPr>
          <w:i/>
        </w:rPr>
        <w:t>Creating Safe, Equitable, Engaging Schools: A Comprehensive, Evidence</w:t>
      </w:r>
      <w:r w:rsidR="00BE4B2D">
        <w:rPr>
          <w:i/>
        </w:rPr>
        <w:t>–</w:t>
      </w:r>
      <w:r>
        <w:rPr>
          <w:i/>
        </w:rPr>
        <w:t>Based Approach to Supporting Students</w:t>
      </w:r>
      <w:r>
        <w:t xml:space="preserve"> (pp. 107 – 120). Cambridge, MA: Harvard Education Press.</w:t>
      </w:r>
    </w:p>
    <w:p w14:paraId="3E2F19F7" w14:textId="77777777" w:rsidR="00E21AEF" w:rsidRDefault="00000000" w:rsidP="005F6896">
      <w:pPr>
        <w:pStyle w:val="ListParagraph"/>
        <w:numPr>
          <w:ilvl w:val="0"/>
          <w:numId w:val="19"/>
        </w:numPr>
      </w:pPr>
      <w:r>
        <w:t xml:space="preserve">Colombi, G., Mayo, R. V., Tanyu, M., Osher, D., &amp; Mart, A. (2018). Building and Restoring School Communities. In Osher, D., Moroney, D., &amp; Williamson, S. (Eds.), </w:t>
      </w:r>
      <w:r>
        <w:rPr>
          <w:i/>
        </w:rPr>
        <w:t>Creating Safe, Equitable, Engaging Schools: A Comprehensive, Evidence</w:t>
      </w:r>
      <w:r w:rsidR="00BE4B2D">
        <w:rPr>
          <w:i/>
        </w:rPr>
        <w:t>–</w:t>
      </w:r>
      <w:r>
        <w:rPr>
          <w:i/>
        </w:rPr>
        <w:t>Based Approach to Supporting Students</w:t>
      </w:r>
      <w:r>
        <w:t xml:space="preserve"> (pp. 147 – 162). Cambridge, MA: Harvard Education Press.</w:t>
      </w:r>
    </w:p>
    <w:p w14:paraId="3003FAD1" w14:textId="77777777" w:rsidR="00E21AEF" w:rsidRDefault="00000000" w:rsidP="005F6896">
      <w:pPr>
        <w:pStyle w:val="ListParagraph"/>
        <w:numPr>
          <w:ilvl w:val="0"/>
          <w:numId w:val="19"/>
        </w:numPr>
      </w:pPr>
      <w:r>
        <w:t xml:space="preserve">Dymnicki, A., Kendziora, K., Williamson, S. K., &amp; Osher, D. (2018). Selective strategies. In Osher, D., Moroney, D., &amp; Williamson, S. (Eds.), </w:t>
      </w:r>
      <w:r>
        <w:rPr>
          <w:i/>
        </w:rPr>
        <w:t xml:space="preserve">Creating Safe, </w:t>
      </w:r>
      <w:r>
        <w:rPr>
          <w:i/>
        </w:rPr>
        <w:lastRenderedPageBreak/>
        <w:t>Equitable, Engaging Schools: A Comprehensive, Evidence – Based Approach to Supporting Students</w:t>
      </w:r>
      <w:r>
        <w:t xml:space="preserve"> (pp.187 – 200). Cambridge, MA: Harvard Education Press.</w:t>
      </w:r>
    </w:p>
    <w:p w14:paraId="23B9E57D" w14:textId="77777777" w:rsidR="00E21AEF" w:rsidRDefault="00000000" w:rsidP="005F6896">
      <w:pPr>
        <w:pStyle w:val="ListParagraph"/>
        <w:numPr>
          <w:ilvl w:val="0"/>
          <w:numId w:val="19"/>
        </w:numPr>
      </w:pPr>
      <w:r>
        <w:t xml:space="preserve">Francis, K., &amp; Osher, D. (2018). The centrality of cultural competence and responsiveness. In Osher, D., Moroney, D., &amp; Williamson, S. (Eds.), </w:t>
      </w:r>
      <w:r>
        <w:rPr>
          <w:i/>
        </w:rPr>
        <w:t>Creating Safe, Equitable, Engaging Schools: A Comprehensive, Evidence – Based Approach to Supporting Students</w:t>
      </w:r>
      <w:r>
        <w:t xml:space="preserve"> (pp. 79 – 86). Cambridge, MA: Harvard Education Press.</w:t>
      </w:r>
    </w:p>
    <w:p w14:paraId="2DA5C3C7" w14:textId="77777777" w:rsidR="00E21AEF" w:rsidRDefault="00000000" w:rsidP="005F6896">
      <w:pPr>
        <w:pStyle w:val="ListParagraph"/>
        <w:numPr>
          <w:ilvl w:val="0"/>
          <w:numId w:val="19"/>
        </w:numPr>
      </w:pPr>
      <w:r>
        <w:t xml:space="preserve">Gandhi, A. G., Kendziora, K., &amp; Osher, D. (2018). Indicated strategies. In Osher, D., Moroney, D., &amp; Williamson, S. (Eds.), </w:t>
      </w:r>
      <w:r>
        <w:rPr>
          <w:i/>
        </w:rPr>
        <w:t>Creating Safe, Equitable, Engaging Schools: A Comprehensive, Evidence – Based Approach to Supporting Students</w:t>
      </w:r>
      <w:r>
        <w:t xml:space="preserve"> (pp. 201 – 212). Cambridge, MA: Harvard Education Press</w:t>
      </w:r>
    </w:p>
    <w:p w14:paraId="4B547B30" w14:textId="77777777" w:rsidR="00E21AEF" w:rsidRDefault="00000000" w:rsidP="005F6896">
      <w:pPr>
        <w:pStyle w:val="ListParagraph"/>
        <w:numPr>
          <w:ilvl w:val="0"/>
          <w:numId w:val="19"/>
        </w:numPr>
      </w:pPr>
      <w:r>
        <w:t xml:space="preserve">Jackson, S., Berg, J., Williamson, S. K., &amp; Osher, D. (2018). Multi – tiered systems of support. In Osher, D., Moroney, D., &amp; Williamson, S. (Eds.), </w:t>
      </w:r>
      <w:r>
        <w:rPr>
          <w:i/>
        </w:rPr>
        <w:t>Creating Safe, Equitable, Engaging Schools: A Comprehensive, Evidence – Based Approach to Supporting Students</w:t>
      </w:r>
      <w:r>
        <w:t xml:space="preserve"> (pp. 177 – 186). Cambridge, MA: Harvard Education Press.</w:t>
      </w:r>
    </w:p>
    <w:p w14:paraId="0306CEBC" w14:textId="77777777" w:rsidR="00E21AEF" w:rsidRDefault="00000000" w:rsidP="005F6896">
      <w:pPr>
        <w:pStyle w:val="ListParagraph"/>
        <w:numPr>
          <w:ilvl w:val="0"/>
          <w:numId w:val="19"/>
        </w:numPr>
      </w:pPr>
      <w:r>
        <w:t xml:space="preserve">Katz, J., Dymnicki, A. B., Osher, D. M., Williamson, S., &amp; Klochikhin, E. (2018). Using actionable models to leverage local school data. In Mayer, M. J., &amp; Jimerson, S. R. (Eds.), </w:t>
      </w:r>
      <w:r>
        <w:rPr>
          <w:i/>
        </w:rPr>
        <w:t>School Safety and Violence Prevention: Science, Practice, and Policy Driving Change</w:t>
      </w:r>
      <w:r>
        <w:t xml:space="preserve"> (pp. 177 – 198). Washington, DC: American Psychological Association.</w:t>
      </w:r>
    </w:p>
    <w:p w14:paraId="3735C429" w14:textId="77777777" w:rsidR="00E21AEF" w:rsidRDefault="00000000" w:rsidP="005F6896">
      <w:pPr>
        <w:pStyle w:val="ListParagraph"/>
        <w:numPr>
          <w:ilvl w:val="0"/>
          <w:numId w:val="19"/>
        </w:numPr>
      </w:pPr>
      <w:r>
        <w:t xml:space="preserve">Mayo, R. V., &amp; Osher, D. (2018). Engaging students in creating safe, equitable, and excellent schools. In Osher, D., Moroney, D., &amp; Williamson, S. (Eds.), </w:t>
      </w:r>
      <w:r>
        <w:rPr>
          <w:i/>
        </w:rPr>
        <w:t>Creating Safe, Equitable, Engaging Schools: A Comprehensive, Evidence</w:t>
      </w:r>
      <w:r w:rsidR="00BE4B2D">
        <w:rPr>
          <w:i/>
        </w:rPr>
        <w:t>–</w:t>
      </w:r>
      <w:r>
        <w:rPr>
          <w:i/>
        </w:rPr>
        <w:t>Based Approach to Supporting Students</w:t>
      </w:r>
      <w:r>
        <w:t xml:space="preserve"> (pp. 87 – 94). Cambridge, MA: Harvard Education Press.</w:t>
      </w:r>
    </w:p>
    <w:p w14:paraId="24B325C6" w14:textId="77777777" w:rsidR="00E21AEF" w:rsidRDefault="00000000" w:rsidP="005F6896">
      <w:pPr>
        <w:pStyle w:val="ListParagraph"/>
        <w:numPr>
          <w:ilvl w:val="0"/>
          <w:numId w:val="19"/>
        </w:numPr>
      </w:pPr>
      <w:r>
        <w:t>Wood, l., Osher, T., &amp; Osher, D. (2018). Partnering with Families in Osher, D., Moroney, D., &amp; Williamson, S. (Eds.), Creating Safe, Equitable, Engaging Schools: A Comprehensive, Evidence</w:t>
      </w:r>
      <w:r w:rsidR="00BE4B2D">
        <w:t>–</w:t>
      </w:r>
      <w:r>
        <w:t>Based Approach to Supporting Students (pp. 96 – 106). Cambridge, MA: Harvard Education Press.</w:t>
      </w:r>
    </w:p>
    <w:p w14:paraId="07BCF559" w14:textId="77777777" w:rsidR="00E21AEF" w:rsidRDefault="00000000" w:rsidP="005F6896">
      <w:pPr>
        <w:pStyle w:val="ListParagraph"/>
        <w:numPr>
          <w:ilvl w:val="0"/>
          <w:numId w:val="19"/>
        </w:numPr>
      </w:pPr>
      <w:r>
        <w:t>Moroney, D., Newman, J., &amp; Osher, D. (2018). Out</w:t>
      </w:r>
      <w:r w:rsidR="00BE4B2D">
        <w:t>-of-</w:t>
      </w:r>
      <w:r>
        <w:t xml:space="preserve">school time programs. In Osher, D., Moroney, D., &amp; Williamson, S. (Eds.), </w:t>
      </w:r>
      <w:r>
        <w:rPr>
          <w:i/>
        </w:rPr>
        <w:t>Creating Safe, Equitable, Engaging Schools: A Comprehensive, Evidence</w:t>
      </w:r>
      <w:r w:rsidR="00BE4B2D">
        <w:rPr>
          <w:i/>
        </w:rPr>
        <w:t>–</w:t>
      </w:r>
      <w:r>
        <w:rPr>
          <w:i/>
        </w:rPr>
        <w:t>Based Approach to Supporting Students</w:t>
      </w:r>
      <w:r>
        <w:t xml:space="preserve"> (pp. 121 – 134). Cambridge, MA: Harvard Education Press.</w:t>
      </w:r>
    </w:p>
    <w:p w14:paraId="771D17B1" w14:textId="77777777" w:rsidR="00E21AEF" w:rsidRDefault="00000000" w:rsidP="005F6896">
      <w:pPr>
        <w:pStyle w:val="ListParagraph"/>
        <w:numPr>
          <w:ilvl w:val="0"/>
          <w:numId w:val="19"/>
        </w:numPr>
      </w:pPr>
      <w:r>
        <w:t>Newman, J., Dymnicki, A., Fergus, E., Weissberg, R. P., &amp; Osher, D. (2018). Social and emotional learning matters. In Osher, D., Moroney, D., &amp; Williamson, S. (Eds), Creating Safe, Equitable, Engaging Schools: A Comprehensive, Evidence</w:t>
      </w:r>
      <w:r w:rsidR="00BE4B2D">
        <w:t>–</w:t>
      </w:r>
      <w:r>
        <w:t>Based Approach to Supporting Students (pp. 213 – 222). Cambridge, MA: Harvard Education Press.</w:t>
      </w:r>
    </w:p>
    <w:p w14:paraId="3222E2A1" w14:textId="77777777" w:rsidR="00E21AEF" w:rsidRDefault="00000000" w:rsidP="005F6896">
      <w:pPr>
        <w:pStyle w:val="ListParagraph"/>
        <w:numPr>
          <w:ilvl w:val="0"/>
          <w:numId w:val="19"/>
        </w:numPr>
      </w:pPr>
      <w:r>
        <w:lastRenderedPageBreak/>
        <w:t xml:space="preserve">Osher, D. (2018). Building readiness and capacity. In Osher, D., Moroney, D., &amp; Williamson, S. (Eds.), </w:t>
      </w:r>
      <w:r>
        <w:rPr>
          <w:i/>
        </w:rPr>
        <w:t>Creating Safe, Equitable, Engaging Schools: A Comprehensive, Evidence</w:t>
      </w:r>
      <w:r w:rsidR="00BE4B2D">
        <w:rPr>
          <w:i/>
        </w:rPr>
        <w:t>–</w:t>
      </w:r>
      <w:r>
        <w:rPr>
          <w:i/>
        </w:rPr>
        <w:t>Based Approach to Supporting Students</w:t>
      </w:r>
      <w:r>
        <w:t xml:space="preserve"> (pp. 15 – 24). Cambridge, MA: Harvard Education Press.</w:t>
      </w:r>
    </w:p>
    <w:p w14:paraId="7F5D0197" w14:textId="77777777" w:rsidR="00E21AEF" w:rsidRDefault="00000000" w:rsidP="005F6896">
      <w:pPr>
        <w:pStyle w:val="ListParagraph"/>
        <w:numPr>
          <w:ilvl w:val="0"/>
          <w:numId w:val="19"/>
        </w:numPr>
      </w:pPr>
      <w:r>
        <w:t xml:space="preserve">Osher, D. (2018). Introduction. In Osher, D., Moroney, D., &amp; Williamson, S. (Eds.), </w:t>
      </w:r>
      <w:r>
        <w:rPr>
          <w:i/>
        </w:rPr>
        <w:t>Creating Safe, Equitable, Engaging Schools: A Comprehensive, Evidence</w:t>
      </w:r>
      <w:r w:rsidR="00BE4B2D">
        <w:rPr>
          <w:i/>
        </w:rPr>
        <w:t>–</w:t>
      </w:r>
      <w:r>
        <w:rPr>
          <w:i/>
        </w:rPr>
        <w:t>Based Approach to Supporting Students</w:t>
      </w:r>
      <w:r>
        <w:t xml:space="preserve"> (pp. 1 – 14). Cambridge, MA: Harvard Education Press.</w:t>
      </w:r>
    </w:p>
    <w:p w14:paraId="2E130C85" w14:textId="77777777" w:rsidR="00E21AEF" w:rsidRDefault="00000000" w:rsidP="005F6896">
      <w:pPr>
        <w:pStyle w:val="ListParagraph"/>
        <w:numPr>
          <w:ilvl w:val="0"/>
          <w:numId w:val="19"/>
        </w:numPr>
      </w:pPr>
      <w:r>
        <w:t xml:space="preserve">Osher, D., &amp; Dymnicki, A. (2018). Selecting the right programs, strategies, and approaches. In Osher, D., Moroney, D., &amp; Williamson, S. (Eds.), </w:t>
      </w:r>
      <w:r>
        <w:rPr>
          <w:i/>
        </w:rPr>
        <w:t>Creating Safe, Equitable, Engaging Schools: A Comprehensive, Evidence–Based Approach to Supporting Students</w:t>
      </w:r>
      <w:r>
        <w:t xml:space="preserve"> (pp. 51 – 60). Cambridge, MA: Harvard Education Press.</w:t>
      </w:r>
    </w:p>
    <w:p w14:paraId="2BD41E2A" w14:textId="77777777" w:rsidR="00E21AEF" w:rsidRDefault="00000000" w:rsidP="005F6896">
      <w:pPr>
        <w:pStyle w:val="ListParagraph"/>
        <w:numPr>
          <w:ilvl w:val="0"/>
          <w:numId w:val="19"/>
        </w:numPr>
      </w:pPr>
      <w:r>
        <w:t xml:space="preserve">Poirier, J. M., Berman, I., Guarino, K., López, F. A., &amp; Osher, D. (2018). Creating respectful and inclusive schools. In Osher, D., Moroney, D., &amp; Williamson, S. (Eds.), </w:t>
      </w:r>
      <w:r>
        <w:rPr>
          <w:i/>
        </w:rPr>
        <w:t>Creating Safe, Equitable, Engaging Schools: A Comprehensive, Evidence–Based Approach to Supporting Students</w:t>
      </w:r>
      <w:r>
        <w:t xml:space="preserve"> (pp.163 – 176). Cambridge, MA: Harvard Education Press.</w:t>
      </w:r>
    </w:p>
    <w:p w14:paraId="0395EE8E" w14:textId="77777777" w:rsidR="00E21AEF" w:rsidRDefault="00000000" w:rsidP="005F6896">
      <w:pPr>
        <w:pStyle w:val="ListParagraph"/>
        <w:numPr>
          <w:ilvl w:val="0"/>
          <w:numId w:val="19"/>
        </w:numPr>
      </w:pPr>
      <w:r>
        <w:t xml:space="preserve">Rider, F., Freeman, E. V., Butler, A. R., Wraight, S., &amp; Osher, D. (2018). Funding a comprehensive community approach. In Osher, D., Moroney, D., &amp; Williamson, S. (Eds.), </w:t>
      </w:r>
      <w:r>
        <w:rPr>
          <w:i/>
        </w:rPr>
        <w:t>Creating Safe, Equitable, Engaging Schools: A Comprehensive, Evidence–Based Approach to Supporting Students</w:t>
      </w:r>
      <w:r>
        <w:t xml:space="preserve"> (pp. 61 – 78). Cambridge, MA: Harvard Education Press.</w:t>
      </w:r>
    </w:p>
    <w:p w14:paraId="29ED6107" w14:textId="77777777" w:rsidR="00E21AEF" w:rsidRDefault="00000000" w:rsidP="005F6896">
      <w:pPr>
        <w:pStyle w:val="ListParagraph"/>
        <w:numPr>
          <w:ilvl w:val="0"/>
          <w:numId w:val="19"/>
        </w:numPr>
      </w:pPr>
      <w:r>
        <w:t xml:space="preserve">Salinger, T., &amp; Osher, D. (2018). Academic interventions—Use with care. In Osher, D., Moroney, D., &amp; Williamson, S. (Eds.), </w:t>
      </w:r>
      <w:r>
        <w:rPr>
          <w:i/>
        </w:rPr>
        <w:t>Creating Safe, Equitable, Engaging Schools: A Comprehensive, Evidence–Based Approach to Supporting Students</w:t>
      </w:r>
      <w:r>
        <w:t xml:space="preserve"> (pp. 235 – 252). Cambridge, MA: Harvard Education Press.</w:t>
      </w:r>
    </w:p>
    <w:p w14:paraId="12B0202A" w14:textId="77777777" w:rsidR="00E21AEF" w:rsidRDefault="00000000" w:rsidP="005F6896">
      <w:pPr>
        <w:pStyle w:val="ListParagraph"/>
        <w:numPr>
          <w:ilvl w:val="0"/>
          <w:numId w:val="19"/>
        </w:numPr>
      </w:pPr>
      <w:r>
        <w:t xml:space="preserve">Spier, E., González, R., &amp; Osher, D. (2018). The Role of the Community in Learning and Development. In G. Hall (Ed.), </w:t>
      </w:r>
      <w:r>
        <w:rPr>
          <w:i/>
        </w:rPr>
        <w:t>Handbook of Teaching and Learning</w:t>
      </w:r>
      <w:r>
        <w:t xml:space="preserve"> (pp. 79 – 106). Hoboken, NJ: Wiley Blackwell.</w:t>
      </w:r>
    </w:p>
    <w:p w14:paraId="09CE9DD7" w14:textId="77777777" w:rsidR="00E21AEF" w:rsidRDefault="00000000" w:rsidP="005F6896">
      <w:pPr>
        <w:pStyle w:val="ListParagraph"/>
        <w:numPr>
          <w:ilvl w:val="0"/>
          <w:numId w:val="19"/>
        </w:numPr>
      </w:pPr>
      <w:r>
        <w:t xml:space="preserve">Spier, E., Leenknecht, F., &amp; Osher, D. (2018). Many layers, many dimensions: Building a new science of holistic education. In M. Binder, S. Crowell, J. Miller, K. Nigh, &amp; B. Novack (Eds.) </w:t>
      </w:r>
      <w:r w:rsidRPr="00BE4B2D">
        <w:rPr>
          <w:i/>
          <w:iCs/>
        </w:rPr>
        <w:t>International Handbook on Holistic Education</w:t>
      </w:r>
      <w:r>
        <w:t xml:space="preserve"> (pp. 287 – 294). New York: Routledge.</w:t>
      </w:r>
    </w:p>
    <w:p w14:paraId="5689E585" w14:textId="77777777" w:rsidR="00E21AEF" w:rsidRDefault="00000000" w:rsidP="005F6896">
      <w:pPr>
        <w:pStyle w:val="ListParagraph"/>
        <w:numPr>
          <w:ilvl w:val="0"/>
          <w:numId w:val="19"/>
        </w:numPr>
      </w:pPr>
      <w:r>
        <w:t xml:space="preserve">Williamson, S. K., &amp; Osher, D. (2018). Building a schoolwide foundation for social, emotional, and academic support. In Osher, D., Moroney, D., &amp; Williamson, S. (Eds.), </w:t>
      </w:r>
      <w:r>
        <w:rPr>
          <w:i/>
        </w:rPr>
        <w:t>Creating Safe, Equitable, Engaging Schools: A Comprehensive, Evidence–Based Approach to Supporting Students</w:t>
      </w:r>
      <w:r>
        <w:t xml:space="preserve"> (pp. 135 – 146). Cambridge, MA: Harvard Education Press.</w:t>
      </w:r>
    </w:p>
    <w:p w14:paraId="033703CD" w14:textId="77777777" w:rsidR="00E21AEF" w:rsidRDefault="00000000" w:rsidP="005F6896">
      <w:pPr>
        <w:pStyle w:val="ListParagraph"/>
        <w:numPr>
          <w:ilvl w:val="0"/>
          <w:numId w:val="19"/>
        </w:numPr>
      </w:pPr>
      <w:r>
        <w:t xml:space="preserve">Wood, L., Osher, T., &amp; Osher, D. (2018). Partnering with families. In Osher, D., Moroney, D., &amp; Williamson, S. (Eds.), </w:t>
      </w:r>
      <w:r>
        <w:rPr>
          <w:i/>
        </w:rPr>
        <w:t xml:space="preserve">Creating Safe, Equitable, Engaging </w:t>
      </w:r>
      <w:r>
        <w:rPr>
          <w:i/>
        </w:rPr>
        <w:lastRenderedPageBreak/>
        <w:t>Schools: A Comprehensive, Evidence–Based Approach to Supporting Students</w:t>
      </w:r>
      <w:r>
        <w:t xml:space="preserve"> (pp. 95 – 106). Cambridge, MA: Harvard Education Press.</w:t>
      </w:r>
    </w:p>
    <w:p w14:paraId="709972D6" w14:textId="77777777" w:rsidR="00E21AEF" w:rsidRDefault="00000000" w:rsidP="005F6896">
      <w:pPr>
        <w:pStyle w:val="ListParagraph"/>
        <w:numPr>
          <w:ilvl w:val="0"/>
          <w:numId w:val="19"/>
        </w:numPr>
      </w:pPr>
      <w:r>
        <w:t xml:space="preserve">Yoder, N., Holdheide, L., &amp; Osher, D. (2018). Educators matter. In Osher, D., Moroney, D., &amp; Williamson, S. (Eds.), </w:t>
      </w:r>
      <w:r>
        <w:rPr>
          <w:i/>
        </w:rPr>
        <w:t>Creating Safe, Equitable, Engaging Schools: A Comprehensive, Evidence – Based Approach to Supporting Students</w:t>
      </w:r>
      <w:r>
        <w:t xml:space="preserve"> (pp.223 – 234). Cambridge MA: Harvard Education Press.</w:t>
      </w:r>
    </w:p>
    <w:p w14:paraId="49D771C2" w14:textId="77777777" w:rsidR="00E21AEF" w:rsidRDefault="00000000" w:rsidP="005F6896">
      <w:pPr>
        <w:pStyle w:val="ListParagraph"/>
        <w:numPr>
          <w:ilvl w:val="0"/>
          <w:numId w:val="19"/>
        </w:numPr>
      </w:pPr>
      <w:r>
        <w:t xml:space="preserve">Dymnicki, A. B., Osher, D., &amp; Zimmerman, M. (2017). Promoting positive youth development. In P. Sturney (Ed), </w:t>
      </w:r>
      <w:r w:rsidRPr="00BE4B2D">
        <w:rPr>
          <w:i/>
          <w:iCs/>
        </w:rPr>
        <w:t>The Wiley handbook of violence and aggression,</w:t>
      </w:r>
      <w:r>
        <w:t xml:space="preserve"> </w:t>
      </w:r>
      <w:r w:rsidRPr="00BE4B2D">
        <w:rPr>
          <w:i/>
          <w:iCs/>
        </w:rPr>
        <w:t xml:space="preserve">Volume 3: Societal interventions </w:t>
      </w:r>
      <w:r>
        <w:t>(pp.1 – 34). New York, NY: John Wiley &amp; Sons Publisher.</w:t>
      </w:r>
    </w:p>
    <w:p w14:paraId="6933ED2D" w14:textId="77777777" w:rsidR="00E21AEF" w:rsidRDefault="00000000" w:rsidP="005F6896">
      <w:pPr>
        <w:pStyle w:val="ListParagraph"/>
        <w:numPr>
          <w:ilvl w:val="0"/>
          <w:numId w:val="19"/>
        </w:numPr>
      </w:pPr>
      <w:r>
        <w:t xml:space="preserve">Dymnicki, A., Wandersman, A., Osher, D., &amp; Pakstis, A. (2017). Bringing interventions to scale: Implications and challenges for the field of community psychology. In Bond, M., Keyes, C. B., Serano – Garcia, I., &amp; Shinn, M. (Eds)., </w:t>
      </w:r>
      <w:r w:rsidRPr="00BE4B2D">
        <w:rPr>
          <w:i/>
          <w:iCs/>
        </w:rPr>
        <w:t>APA Handbook of school psychology</w:t>
      </w:r>
      <w:r>
        <w:t xml:space="preserve"> (Volume II, pp. 297 – 310). Washington, DC: American Psychological Association.</w:t>
      </w:r>
    </w:p>
    <w:p w14:paraId="081EBF0D" w14:textId="77777777" w:rsidR="00E21AEF" w:rsidRDefault="00000000" w:rsidP="005F6896">
      <w:pPr>
        <w:pStyle w:val="ListParagraph"/>
        <w:numPr>
          <w:ilvl w:val="0"/>
          <w:numId w:val="19"/>
        </w:numPr>
      </w:pPr>
      <w:r>
        <w:t xml:space="preserve">Nickerson, A. B., Mayer, M. J., Cornell, D. G., Jimerson, S. R., Osher, D., &amp; Espelage, D. L. (2016). Violence prevention in schools and communities: Multicultural and contextual considerations. In M. Casas, L. Suzuki, C. Alexander, &amp; M. Jackson (Eds.), </w:t>
      </w:r>
      <w:r>
        <w:rPr>
          <w:i/>
        </w:rPr>
        <w:t>Handbook of multicultural counseling</w:t>
      </w:r>
      <w:r>
        <w:t xml:space="preserve"> (4th ed., pp. 323 – 331). New York, NY: Sage.</w:t>
      </w:r>
    </w:p>
    <w:p w14:paraId="1E941830" w14:textId="77777777" w:rsidR="00E21AEF" w:rsidRDefault="00000000" w:rsidP="005F6896">
      <w:pPr>
        <w:pStyle w:val="ListParagraph"/>
        <w:numPr>
          <w:ilvl w:val="0"/>
          <w:numId w:val="19"/>
        </w:numPr>
      </w:pPr>
      <w:r>
        <w:t>Osher, D. (2016). Pro</w:t>
      </w:r>
      <w:r w:rsidR="000F0EDA">
        <w:t>-</w:t>
      </w:r>
      <w:r>
        <w:t xml:space="preserve"> social discipline for American democracy. In P. M Brown (Ed.) </w:t>
      </w:r>
      <w:r w:rsidRPr="00BE4B2D">
        <w:rPr>
          <w:i/>
          <w:iCs/>
        </w:rPr>
        <w:t>Student discipline: a pro</w:t>
      </w:r>
      <w:r w:rsidR="000F0EDA" w:rsidRPr="00BE4B2D">
        <w:rPr>
          <w:i/>
          <w:iCs/>
        </w:rPr>
        <w:t>–</w:t>
      </w:r>
      <w:r w:rsidRPr="00BE4B2D">
        <w:rPr>
          <w:i/>
          <w:iCs/>
        </w:rPr>
        <w:t xml:space="preserve">social perspective </w:t>
      </w:r>
      <w:r>
        <w:t>(pp. ix – xv). Lanham, MD: Rowman &amp; Littlefield.</w:t>
      </w:r>
    </w:p>
    <w:p w14:paraId="3270A156" w14:textId="77777777" w:rsidR="00E21AEF" w:rsidRDefault="00000000" w:rsidP="005F6896">
      <w:pPr>
        <w:pStyle w:val="ListParagraph"/>
        <w:numPr>
          <w:ilvl w:val="0"/>
          <w:numId w:val="19"/>
        </w:numPr>
      </w:pPr>
      <w:r>
        <w:t xml:space="preserve">Osher, D., &amp; Chasin, E. (2016). Bringing together schools and the community: The case of Say Yes to Education. In Zaff, J. F., Pufall Jones, E., Donlan, A. E., &amp; Anderson, S. A. (Eds.), </w:t>
      </w:r>
      <w:r>
        <w:rPr>
          <w:i/>
        </w:rPr>
        <w:t>Optimizing child and youth development through comprehensive community initiatives</w:t>
      </w:r>
      <w:r>
        <w:t xml:space="preserve"> (pp.72 – 104). New York: Psychology Press.</w:t>
      </w:r>
    </w:p>
    <w:p w14:paraId="25EA270D" w14:textId="77777777" w:rsidR="00E21AEF" w:rsidRDefault="00000000" w:rsidP="005F6896">
      <w:pPr>
        <w:pStyle w:val="ListParagraph"/>
        <w:numPr>
          <w:ilvl w:val="0"/>
          <w:numId w:val="19"/>
        </w:numPr>
      </w:pPr>
      <w:r>
        <w:t xml:space="preserve">Osher, D., Kidron, Y., DeCandia, C. J., Kendziora, K., &amp; Weissberg, R. P. (2016). Interventions to promote safe and supportive school climate. In K. R. Wentzel &amp; G. B. Ramani (Eds.), </w:t>
      </w:r>
      <w:r>
        <w:rPr>
          <w:i/>
        </w:rPr>
        <w:t>Handbook of Social Influences in School Contexts</w:t>
      </w:r>
      <w:r>
        <w:t xml:space="preserve"> (pp. 384 – 404). New York, NY: Routledge.</w:t>
      </w:r>
    </w:p>
    <w:p w14:paraId="22E8EA27" w14:textId="77777777" w:rsidR="00E21AEF" w:rsidRDefault="00000000" w:rsidP="005F6896">
      <w:pPr>
        <w:pStyle w:val="ListParagraph"/>
        <w:numPr>
          <w:ilvl w:val="0"/>
          <w:numId w:val="19"/>
        </w:numPr>
      </w:pPr>
      <w:r>
        <w:t xml:space="preserve">Kendziora, K., Dymnicki, A. B., Faria, A., Windham, A., &amp; Osher, D. (2015). Conducting prevention research and evaluation in schools. In K. Bosworth (Ed.), </w:t>
      </w:r>
      <w:r>
        <w:rPr>
          <w:i/>
        </w:rPr>
        <w:t>Prevention science in school settings: Complex relationships and processes</w:t>
      </w:r>
      <w:r>
        <w:t xml:space="preserve"> (pp. 227 – 246). New York, NY: Springer.</w:t>
      </w:r>
    </w:p>
    <w:p w14:paraId="5C6B9822" w14:textId="77777777" w:rsidR="00E21AEF" w:rsidRDefault="00000000" w:rsidP="005F6896">
      <w:pPr>
        <w:pStyle w:val="ListParagraph"/>
        <w:numPr>
          <w:ilvl w:val="0"/>
          <w:numId w:val="19"/>
        </w:numPr>
      </w:pPr>
      <w:r>
        <w:t xml:space="preserve">Garibaldi, M., Ruddy, S., Kendziora, K., &amp; Osher, D. (2015). Assessment of climate and </w:t>
      </w:r>
      <w:r w:rsidR="00BE4B2D">
        <w:t>learning</w:t>
      </w:r>
      <w:r>
        <w:t xml:space="preserve"> </w:t>
      </w:r>
      <w:r w:rsidR="00BE4B2D">
        <w:t>conditions</w:t>
      </w:r>
      <w:r>
        <w:t xml:space="preserve">. Handbook of social and emotional learning: Research and practice. In J. Durlak, T. Gulotta, &amp; R. Weissberg (Eds.), </w:t>
      </w:r>
      <w:r>
        <w:rPr>
          <w:i/>
        </w:rPr>
        <w:t>The handbook of social and emotional learning</w:t>
      </w:r>
      <w:r>
        <w:t xml:space="preserve"> (pp. 348 – 358). New York: Guilford.</w:t>
      </w:r>
    </w:p>
    <w:p w14:paraId="26B83282" w14:textId="77777777" w:rsidR="00E21AEF" w:rsidRDefault="00000000" w:rsidP="005F6896">
      <w:pPr>
        <w:pStyle w:val="ListParagraph"/>
        <w:numPr>
          <w:ilvl w:val="0"/>
          <w:numId w:val="19"/>
        </w:numPr>
      </w:pPr>
      <w:r>
        <w:lastRenderedPageBreak/>
        <w:t>Osher, D. (2015). The pedagogy of real talk and the promotion of student well</w:t>
      </w:r>
      <w:r w:rsidR="000F0EDA">
        <w:t>–</w:t>
      </w:r>
      <w:r>
        <w:t xml:space="preserve">being and success. In P. Hernandez, </w:t>
      </w:r>
      <w:r w:rsidR="00BE4B2D" w:rsidRPr="00BE4B2D">
        <w:rPr>
          <w:i/>
          <w:iCs/>
        </w:rPr>
        <w:t>T</w:t>
      </w:r>
      <w:r w:rsidRPr="00BE4B2D">
        <w:rPr>
          <w:i/>
          <w:iCs/>
        </w:rPr>
        <w:t>he pedagogy of real talk: Engaging, teaching, and connecting with students at risk.</w:t>
      </w:r>
      <w:r>
        <w:t xml:space="preserve"> New York, NY: Corwin.</w:t>
      </w:r>
    </w:p>
    <w:p w14:paraId="03767D1F" w14:textId="77777777" w:rsidR="00E21AEF" w:rsidRDefault="00000000" w:rsidP="005F6896">
      <w:pPr>
        <w:pStyle w:val="ListParagraph"/>
        <w:numPr>
          <w:ilvl w:val="0"/>
          <w:numId w:val="19"/>
        </w:numPr>
      </w:pPr>
      <w:r>
        <w:t xml:space="preserve">Osher, D., Poirier, J., Jarjoura, R., Kendziora, K., &amp; Brown, R. (2015). Avoid simple solutions and quick fixes: Lessons learned from a comprehensive district approach to improving conditions for learning. In D. Losen (Ed.), </w:t>
      </w:r>
      <w:r>
        <w:rPr>
          <w:i/>
        </w:rPr>
        <w:t>Closing the school discipline gap: Research for policymakers</w:t>
      </w:r>
      <w:r>
        <w:t xml:space="preserve"> (pp. 192 – 206). New York, NY: Teachers College Press.</w:t>
      </w:r>
    </w:p>
    <w:p w14:paraId="73AAC435" w14:textId="77777777" w:rsidR="00E21AEF" w:rsidRDefault="00000000" w:rsidP="005F6896">
      <w:pPr>
        <w:pStyle w:val="ListParagraph"/>
        <w:numPr>
          <w:ilvl w:val="0"/>
          <w:numId w:val="19"/>
        </w:numPr>
      </w:pPr>
      <w:r>
        <w:t xml:space="preserve">Wright, A., Lamont, A., Wandersman, A., Osher, D., &amp; Gordon, E. (2015). Accountability and social emotional learning programs: The Getting to Outcomes® approach. In J. Durlak, T. Gulotta, &amp; R. Weissberg (Eds.), </w:t>
      </w:r>
      <w:r>
        <w:rPr>
          <w:i/>
        </w:rPr>
        <w:t>The handbook of social and emotional learning</w:t>
      </w:r>
      <w:r>
        <w:t xml:space="preserve"> (pp. 500 – 515). New York, NY: Guilford.</w:t>
      </w:r>
    </w:p>
    <w:p w14:paraId="79361D10" w14:textId="77777777" w:rsidR="00E21AEF" w:rsidRDefault="00000000" w:rsidP="005F6896">
      <w:pPr>
        <w:pStyle w:val="ListParagraph"/>
        <w:numPr>
          <w:ilvl w:val="0"/>
          <w:numId w:val="19"/>
        </w:numPr>
      </w:pPr>
      <w:r>
        <w:t xml:space="preserve">Osher, D., Kendziora, K., Spier, E., &amp; Garibaldi, M. L. (2014). School influences child and youth development. In Sloboda, Z., &amp; Petras, H. (Eds.), </w:t>
      </w:r>
      <w:r>
        <w:rPr>
          <w:i/>
        </w:rPr>
        <w:t>Defining prevention science</w:t>
      </w:r>
      <w:r>
        <w:t xml:space="preserve"> (151 – 169). Springer.</w:t>
      </w:r>
    </w:p>
    <w:p w14:paraId="2C05D9BD" w14:textId="77777777" w:rsidR="00E21AEF" w:rsidRDefault="00000000" w:rsidP="005F6896">
      <w:pPr>
        <w:pStyle w:val="ListParagraph"/>
        <w:numPr>
          <w:ilvl w:val="0"/>
          <w:numId w:val="19"/>
        </w:numPr>
      </w:pPr>
      <w:r>
        <w:t xml:space="preserve">Poirier, J. M., &amp; Osher, D. (2014). Understanding the current environment of public–school funding: How student support services are funded. In C. Franklin, M. B. Harris, &amp; P. Allen-Meares (Eds.), </w:t>
      </w:r>
      <w:r>
        <w:rPr>
          <w:i/>
        </w:rPr>
        <w:t>The school services sourcebook: A guide for school–based professionals</w:t>
      </w:r>
      <w:r>
        <w:t xml:space="preserve"> (2nd ed., pp. 935 – 950). New York, NY: Oxford University</w:t>
      </w:r>
    </w:p>
    <w:p w14:paraId="777EE2ED" w14:textId="77777777" w:rsidR="00E21AEF" w:rsidRDefault="00000000" w:rsidP="005F6896">
      <w:pPr>
        <w:pStyle w:val="ListParagraph"/>
        <w:numPr>
          <w:ilvl w:val="0"/>
          <w:numId w:val="19"/>
        </w:numPr>
      </w:pPr>
      <w:r>
        <w:t xml:space="preserve">Bradshaw, C. P., Bottiani, J. H., Osher, D., &amp; Sugai, G. (2013). The integration of positive behavioral interventions and supports (PBIS) and social emotional learning (SEL). In M. D. Weist, N. A. Lever, C. P. Bradshaw, &amp; S. W. Evans (Eds.), </w:t>
      </w:r>
      <w:r>
        <w:rPr>
          <w:i/>
        </w:rPr>
        <w:t>Handbook of school mental health</w:t>
      </w:r>
      <w:r>
        <w:t xml:space="preserve"> (2nd ed., pp. 101 – 128). New York, NY: Springer.</w:t>
      </w:r>
    </w:p>
    <w:p w14:paraId="59D491EF" w14:textId="77777777" w:rsidR="00E21AEF" w:rsidRDefault="00000000" w:rsidP="005F6896">
      <w:pPr>
        <w:pStyle w:val="ListParagraph"/>
        <w:numPr>
          <w:ilvl w:val="0"/>
          <w:numId w:val="19"/>
        </w:numPr>
      </w:pPr>
      <w:r>
        <w:t xml:space="preserve">Osher, D., VanAcker, R., Morrison, G. M., Gable, R., Dwyer, K., &amp; Quinn, M. (2013). </w:t>
      </w:r>
      <w:r w:rsidRPr="005F6896">
        <w:rPr>
          <w:iCs/>
        </w:rPr>
        <w:t>Warning signs of problems in schools: Ecological perspectives and effective practices for combating school aggression and violence</w:t>
      </w:r>
      <w:r>
        <w:t xml:space="preserve">. </w:t>
      </w:r>
      <w:r w:rsidRPr="00BE4B2D">
        <w:rPr>
          <w:i/>
        </w:rPr>
        <w:t xml:space="preserve">Issues in school violence research </w:t>
      </w:r>
      <w:r>
        <w:t>(pp. 13 – 37). Routledge.</w:t>
      </w:r>
    </w:p>
    <w:p w14:paraId="4AEF76FC" w14:textId="77777777" w:rsidR="00E21AEF" w:rsidRDefault="00000000" w:rsidP="005F6896">
      <w:pPr>
        <w:pStyle w:val="ListParagraph"/>
        <w:numPr>
          <w:ilvl w:val="0"/>
          <w:numId w:val="19"/>
        </w:numPr>
      </w:pPr>
      <w:r>
        <w:t xml:space="preserve">Dwyer, K., &amp; Osher, D. (2013). Social and emotional learning and instruction. In D. C. Wiley &amp; A. C. Cory (Eds.), </w:t>
      </w:r>
      <w:r>
        <w:rPr>
          <w:i/>
        </w:rPr>
        <w:t>Encyclopedia of school health</w:t>
      </w:r>
      <w:r>
        <w:t xml:space="preserve"> (pp. 609 – 612). New York, NY: Sage.</w:t>
      </w:r>
    </w:p>
    <w:p w14:paraId="5FB4705F" w14:textId="77777777" w:rsidR="00E21AEF" w:rsidRDefault="00000000" w:rsidP="005F6896">
      <w:pPr>
        <w:pStyle w:val="ListParagraph"/>
        <w:numPr>
          <w:ilvl w:val="0"/>
          <w:numId w:val="19"/>
        </w:numPr>
      </w:pPr>
      <w:r>
        <w:t xml:space="preserve">Dymnicki, A. B., Kendziora, K. T., &amp; Osher, D. M. (2012). Adolescent development for students with learning disabilities and behavioral disorders: The promise of social emotional learning. In B. G. Cook, M. Tankersley, &amp; T. J. Landrum (Eds.), </w:t>
      </w:r>
      <w:r>
        <w:rPr>
          <w:i/>
        </w:rPr>
        <w:t>Classroom management: Advances in learning and behavioral disabilities</w:t>
      </w:r>
      <w:r>
        <w:t xml:space="preserve"> (vol. 25, pp. 131 – 166). Bingley, UK: Emerald Publishing Group.</w:t>
      </w:r>
    </w:p>
    <w:p w14:paraId="2847C9A6" w14:textId="77777777" w:rsidR="00E21AEF" w:rsidRDefault="00000000" w:rsidP="005F6896">
      <w:pPr>
        <w:pStyle w:val="ListParagraph"/>
        <w:numPr>
          <w:ilvl w:val="0"/>
          <w:numId w:val="19"/>
        </w:numPr>
      </w:pPr>
      <w:r>
        <w:t xml:space="preserve">Kidron, Y. &amp; Osher, D. (2012). The history and direction of research about prosocial education. In P. M. Brown, A. Higgins – D’Alessandro, &amp; M. Corrigan </w:t>
      </w:r>
      <w:r>
        <w:lastRenderedPageBreak/>
        <w:t xml:space="preserve">(Eds.), </w:t>
      </w:r>
      <w:r>
        <w:rPr>
          <w:i/>
        </w:rPr>
        <w:t>Handbook of prosocial education</w:t>
      </w:r>
      <w:r>
        <w:t xml:space="preserve"> (pp. 51 – 70). Lanham, MD: Rowman and Littlefield.</w:t>
      </w:r>
    </w:p>
    <w:p w14:paraId="650FB6AD" w14:textId="77777777" w:rsidR="00E21AEF" w:rsidRDefault="00000000" w:rsidP="005F6896">
      <w:pPr>
        <w:pStyle w:val="ListParagraph"/>
        <w:numPr>
          <w:ilvl w:val="0"/>
          <w:numId w:val="19"/>
        </w:numPr>
      </w:pPr>
      <w:r>
        <w:t xml:space="preserve">Osher, D., Dwyer, K. P., Jimerson, S. R., &amp; Brown, J. A. (2012). Developing safe, supportive, and effective schools: Facilitating student success to reduce school violence. In S. R. Jimerson, A. B. Nickerson, M. J. Mayer, &amp; M. J. Furlong (Eds.), </w:t>
      </w:r>
      <w:r>
        <w:rPr>
          <w:i/>
        </w:rPr>
        <w:t>Handbook of school violence and school safety: International research and practice</w:t>
      </w:r>
      <w:r>
        <w:t xml:space="preserve"> (2nd ed., pp. 27 – 44). New York, NY: Routledge.</w:t>
      </w:r>
    </w:p>
    <w:p w14:paraId="26DFEEBB" w14:textId="77777777" w:rsidR="00E21AEF" w:rsidRDefault="00000000" w:rsidP="005F6896">
      <w:pPr>
        <w:pStyle w:val="ListParagraph"/>
        <w:numPr>
          <w:ilvl w:val="0"/>
          <w:numId w:val="19"/>
        </w:numPr>
      </w:pPr>
      <w:r>
        <w:t xml:space="preserve">Osher, D. &amp; Kendziora, K. (2010). Building conditions for learning and healthy adolescent development: Strategic approaches. In B. Doll, W. Pfohl, &amp; J. Yoon (Eds.), </w:t>
      </w:r>
      <w:r>
        <w:rPr>
          <w:i/>
        </w:rPr>
        <w:t>Handbook of youth prevention science</w:t>
      </w:r>
      <w:r>
        <w:t xml:space="preserve"> (pp. 121 – 140). New York, NY: Routledge.</w:t>
      </w:r>
    </w:p>
    <w:p w14:paraId="77D63447" w14:textId="77777777" w:rsidR="00E21AEF" w:rsidRDefault="00000000" w:rsidP="005F6896">
      <w:pPr>
        <w:pStyle w:val="ListParagraph"/>
        <w:numPr>
          <w:ilvl w:val="0"/>
          <w:numId w:val="19"/>
        </w:numPr>
      </w:pPr>
      <w:r>
        <w:t>Osher, D., Gonsoulin, S., &amp; Lampron, S. (2010)</w:t>
      </w:r>
      <w:r w:rsidR="00BE4B2D">
        <w:t>.</w:t>
      </w:r>
      <w:r>
        <w:t xml:space="preserve"> Preface. In P. Leone &amp; L. Weinberg, </w:t>
      </w:r>
      <w:r w:rsidRPr="00BE4B2D">
        <w:rPr>
          <w:i/>
          <w:iCs/>
        </w:rPr>
        <w:t>Addressing the unmet educational needs of children and youth in the juvenile justice and child welfare systems</w:t>
      </w:r>
      <w:r>
        <w:t xml:space="preserve"> (pp. 1 – 4). Washington, DC: Georgetown University Center for Juvenile Justice Reform.</w:t>
      </w:r>
    </w:p>
    <w:p w14:paraId="6FA07868" w14:textId="77777777" w:rsidR="00E21AEF" w:rsidRDefault="00000000" w:rsidP="005F6896">
      <w:pPr>
        <w:pStyle w:val="ListParagraph"/>
        <w:numPr>
          <w:ilvl w:val="0"/>
          <w:numId w:val="19"/>
        </w:numPr>
      </w:pPr>
      <w:r>
        <w:t xml:space="preserve">Osher, T. W., Osher, D., &amp; Blau, G. M. (2008). Families matter. In T. P. Gullotta &amp; G.M. Blau (Eds.), </w:t>
      </w:r>
      <w:r>
        <w:rPr>
          <w:i/>
        </w:rPr>
        <w:t>Family influences on child behavior and development: Evidence – based prevention and treatment approaches</w:t>
      </w:r>
      <w:r>
        <w:t xml:space="preserve"> (pp. 39 – 63). New York, NY: Taylor &amp; Francis.</w:t>
      </w:r>
    </w:p>
    <w:p w14:paraId="7A382E48" w14:textId="77777777" w:rsidR="00E21AEF" w:rsidRDefault="00000000" w:rsidP="005F6896">
      <w:pPr>
        <w:pStyle w:val="ListParagraph"/>
        <w:numPr>
          <w:ilvl w:val="0"/>
          <w:numId w:val="19"/>
        </w:numPr>
      </w:pPr>
      <w:r>
        <w:t xml:space="preserve">Osher, D., Sprague, J., Weissberg, R. P., Axelrod, J., Keenan, S., Kendziora, K., &amp; Zins, J. E. (2008). A comprehensive approach to promoting social, emotional, and academic growth in contemporary schools. In A. Thomas &amp; J. Grimes (Eds.), </w:t>
      </w:r>
      <w:r>
        <w:rPr>
          <w:i/>
        </w:rPr>
        <w:t>Best practices in school psychology V</w:t>
      </w:r>
      <w:r>
        <w:t xml:space="preserve"> (vol. 4, pp. 1263 – 1278). Bethesda, MD: National Association of School Psychologists.</w:t>
      </w:r>
    </w:p>
    <w:p w14:paraId="58546DC6" w14:textId="77777777" w:rsidR="00E21AEF" w:rsidRDefault="00000000" w:rsidP="005F6896">
      <w:pPr>
        <w:pStyle w:val="ListParagraph"/>
        <w:numPr>
          <w:ilvl w:val="0"/>
          <w:numId w:val="19"/>
        </w:numPr>
      </w:pPr>
      <w:r>
        <w:t xml:space="preserve">Osher, D. (2006). A new way to work on behalf of children, youth, and communities. In D. Fisher, P. Imm, A. Wandersman, &amp; M. Chinman (Eds.), </w:t>
      </w:r>
      <w:r>
        <w:rPr>
          <w:i/>
        </w:rPr>
        <w:t>Getting to outcomes with developmental assets: Ten steps to measuring success in youth programs and communities</w:t>
      </w:r>
      <w:r>
        <w:t xml:space="preserve"> (pp. 9 – 15). Minneapolis, MN: Search Institute.</w:t>
      </w:r>
    </w:p>
    <w:p w14:paraId="3A043B3E" w14:textId="77777777" w:rsidR="00E21AEF" w:rsidRDefault="00000000" w:rsidP="005F6896">
      <w:pPr>
        <w:pStyle w:val="ListParagraph"/>
        <w:numPr>
          <w:ilvl w:val="0"/>
          <w:numId w:val="19"/>
        </w:numPr>
      </w:pPr>
      <w:r>
        <w:t xml:space="preserve">Osher, D., Dwyer, K., &amp; Jimerson, S. (2006). Foundations of school violence and safety. In S. Jimerson &amp; M. Furlong (Eds.), </w:t>
      </w:r>
      <w:r>
        <w:rPr>
          <w:i/>
        </w:rPr>
        <w:t>Handbook of school violence and school safety: From research to practice</w:t>
      </w:r>
      <w:r>
        <w:t xml:space="preserve"> (pp. 51 – 71). Mahwah, NJ: Erlbaum.</w:t>
      </w:r>
    </w:p>
    <w:p w14:paraId="4F618C18" w14:textId="77777777" w:rsidR="00E21AEF" w:rsidRDefault="00000000" w:rsidP="005F6896">
      <w:pPr>
        <w:pStyle w:val="ListParagraph"/>
        <w:numPr>
          <w:ilvl w:val="0"/>
          <w:numId w:val="19"/>
        </w:numPr>
      </w:pPr>
      <w:r>
        <w:t xml:space="preserve">Angeles, J., Tierney, M., &amp; Osher, D. (2006). How to obtain Medicaid funding for school – based health and mental health services. In C. Franklin, M. B. Harris, &amp; P. Allen – Meares (Eds.), </w:t>
      </w:r>
      <w:r>
        <w:rPr>
          <w:i/>
        </w:rPr>
        <w:t>The school services sourcebook: A guide for school</w:t>
      </w:r>
      <w:r w:rsidR="00BE4B2D">
        <w:rPr>
          <w:i/>
        </w:rPr>
        <w:t>–</w:t>
      </w:r>
      <w:r>
        <w:rPr>
          <w:i/>
        </w:rPr>
        <w:t>based professionals</w:t>
      </w:r>
      <w:r>
        <w:t xml:space="preserve"> (pp. 1093 – 1110). New York, NY: Oxford University Press.</w:t>
      </w:r>
    </w:p>
    <w:p w14:paraId="6C485500" w14:textId="77777777" w:rsidR="00E21AEF" w:rsidRDefault="00000000" w:rsidP="005F6896">
      <w:pPr>
        <w:pStyle w:val="ListParagraph"/>
        <w:numPr>
          <w:ilvl w:val="0"/>
          <w:numId w:val="19"/>
        </w:numPr>
      </w:pPr>
      <w:r>
        <w:t xml:space="preserve">Kendziora, K., &amp; Osher, D. (2004). Fostering resilience among youth in the juvenile justice system. In C. C. Clauss – Ehlers &amp; M. Weist (Eds.), </w:t>
      </w:r>
      <w:r>
        <w:rPr>
          <w:i/>
        </w:rPr>
        <w:t>Community planning to foster resiliency in children</w:t>
      </w:r>
      <w:r>
        <w:t xml:space="preserve"> (pp. 177 – 196). New York, NY: Kluwer Academic.</w:t>
      </w:r>
    </w:p>
    <w:p w14:paraId="2DF1CA80" w14:textId="77777777" w:rsidR="00E21AEF" w:rsidRDefault="00000000" w:rsidP="005F6896">
      <w:pPr>
        <w:pStyle w:val="ListParagraph"/>
        <w:numPr>
          <w:ilvl w:val="0"/>
          <w:numId w:val="19"/>
        </w:numPr>
      </w:pPr>
      <w:r>
        <w:lastRenderedPageBreak/>
        <w:t xml:space="preserve">Osher, D., Cartledge, G., Oswald, D., Artiles, A. J., &amp; Coutinho, M. (2004). Issues of cultural and linguistic competency and disproportionate representation. In R. Rutherford, M. Quinn, &amp; S. Mather (Eds.), </w:t>
      </w:r>
      <w:r>
        <w:rPr>
          <w:i/>
        </w:rPr>
        <w:t>Handbook of research in behavioral disorders</w:t>
      </w:r>
      <w:r>
        <w:t xml:space="preserve"> (pp. 54 – 77). New York, NY: Guilford.</w:t>
      </w:r>
    </w:p>
    <w:p w14:paraId="2FF260C0" w14:textId="77777777" w:rsidR="00E21AEF" w:rsidRDefault="00000000" w:rsidP="005F6896">
      <w:pPr>
        <w:pStyle w:val="ListParagraph"/>
        <w:numPr>
          <w:ilvl w:val="0"/>
          <w:numId w:val="19"/>
        </w:numPr>
      </w:pPr>
      <w:r>
        <w:t xml:space="preserve">Osher, D., Van Aker, R., Morrison, G., Gable, R., Dwyer, K., &amp; Quinn, M. (2004). Warning signs of problems in schools: Ecological perspectives and effective practices for combating school aggression and violence. In M. J. Furlong, G.M. Morrison, D. Cornell, &amp; R. Skiba (Eds.), </w:t>
      </w:r>
      <w:r>
        <w:rPr>
          <w:i/>
        </w:rPr>
        <w:t>Issues in school violence research</w:t>
      </w:r>
      <w:r>
        <w:t xml:space="preserve"> (pp. 13 – 38). Binghamton, NY: Haworth Press.</w:t>
      </w:r>
    </w:p>
    <w:p w14:paraId="00766DD6" w14:textId="77777777" w:rsidR="00E21AEF" w:rsidRDefault="00000000" w:rsidP="005F6896">
      <w:pPr>
        <w:pStyle w:val="ListParagraph"/>
        <w:numPr>
          <w:ilvl w:val="0"/>
          <w:numId w:val="19"/>
        </w:numPr>
      </w:pPr>
      <w:r>
        <w:t xml:space="preserve">Flaherty, L., &amp; Osher, D. (2002). History of mental health in schools in the United States. In M. D. Weist, S. Evans, &amp; N. Tashman (Eds.), </w:t>
      </w:r>
      <w:r>
        <w:rPr>
          <w:i/>
        </w:rPr>
        <w:t>School mental health handbook</w:t>
      </w:r>
      <w:r>
        <w:t xml:space="preserve"> (pp. 11 – 22). New York, NY: Kluwer Academic.</w:t>
      </w:r>
    </w:p>
    <w:p w14:paraId="5A60542D" w14:textId="77777777" w:rsidR="00E21AEF" w:rsidRDefault="00000000" w:rsidP="005F6896">
      <w:pPr>
        <w:pStyle w:val="ListParagraph"/>
        <w:numPr>
          <w:ilvl w:val="0"/>
          <w:numId w:val="19"/>
        </w:numPr>
      </w:pPr>
      <w:r>
        <w:t xml:space="preserve">Osher, D., Woodruff, D., &amp; Sims, A. (2002). Schools make a difference: The relationship between education services for African American children and youth and their overrepresentation in the juvenile justice system. In D. Losen (Ed.), </w:t>
      </w:r>
      <w:r>
        <w:rPr>
          <w:i/>
        </w:rPr>
        <w:t>Minority issues in special education</w:t>
      </w:r>
      <w:r>
        <w:t xml:space="preserve"> (pp. 93 – 116). Cambridge, MA: The Civil Rights Project, Harvard Education Publishing Group, Harvard University.</w:t>
      </w:r>
    </w:p>
    <w:p w14:paraId="3C8A2D59" w14:textId="77777777" w:rsidR="00E21AEF" w:rsidRDefault="00000000" w:rsidP="005F6896">
      <w:pPr>
        <w:pStyle w:val="ListParagraph"/>
        <w:numPr>
          <w:ilvl w:val="0"/>
          <w:numId w:val="19"/>
        </w:numPr>
      </w:pPr>
      <w:r>
        <w:t>Rappaport, N., Osher, D., Dwyer, K., Garrison, E., Hare, I., Ladd, J., &amp; Anderson</w:t>
      </w:r>
      <w:r w:rsidR="00BE4B2D">
        <w:t>–</w:t>
      </w:r>
      <w:r>
        <w:t xml:space="preserve">Ketchmark, C. (2002). Enhancing collaborations within and across disciplines to advance mental health programs in schools. In M. D. Weist, S. Evans, &amp; N. Tashman (Eds.), </w:t>
      </w:r>
      <w:r>
        <w:rPr>
          <w:i/>
        </w:rPr>
        <w:t>School mental health handbook</w:t>
      </w:r>
      <w:r>
        <w:t xml:space="preserve"> (pp. 107 – 118). New York, NY: Kluwer Academic.</w:t>
      </w:r>
    </w:p>
    <w:p w14:paraId="1BFA7CF6" w14:textId="77777777" w:rsidR="00E21AEF" w:rsidRDefault="00000000" w:rsidP="005F6896">
      <w:pPr>
        <w:pStyle w:val="ListParagraph"/>
        <w:numPr>
          <w:ilvl w:val="0"/>
          <w:numId w:val="19"/>
        </w:numPr>
      </w:pPr>
      <w:r>
        <w:t xml:space="preserve">Osher, D. (2001). We live here on our homelands: Wraparound on a Native American reservation. In Kendziora, K. T., Bruns, E., Osher, D., </w:t>
      </w:r>
      <w:proofErr w:type="spellStart"/>
      <w:r>
        <w:t>Pacchiano</w:t>
      </w:r>
      <w:proofErr w:type="spellEnd"/>
      <w:r>
        <w:t xml:space="preserve">, D., &amp; Mejia, B. (2001). </w:t>
      </w:r>
      <w:r w:rsidRPr="00BE4B2D">
        <w:rPr>
          <w:i/>
          <w:iCs/>
        </w:rPr>
        <w:t>Wraparound: Stories from the field</w:t>
      </w:r>
      <w:r>
        <w:t xml:space="preserve"> (pp. 47 – 60). Washington, DC: Center for Effective Collaboration and Practice, American Institutes for Research. Center for Effective Collaboration and Practice.</w:t>
      </w:r>
    </w:p>
    <w:p w14:paraId="7398A3BC" w14:textId="77777777" w:rsidR="00E21AEF" w:rsidRDefault="00000000" w:rsidP="005F6896">
      <w:pPr>
        <w:pStyle w:val="ListParagraph"/>
        <w:numPr>
          <w:ilvl w:val="0"/>
          <w:numId w:val="19"/>
        </w:numPr>
      </w:pPr>
      <w:r>
        <w:t xml:space="preserve">Osher, D. (2000). Breaking the cultural disconnect: Working with families to improve outcomes for students placed at risk of school failure. In I. Goldenberg (Ed.), </w:t>
      </w:r>
      <w:r>
        <w:rPr>
          <w:i/>
        </w:rPr>
        <w:t>Urban education: Possibilities and challenges confronting colleges of education</w:t>
      </w:r>
      <w:r>
        <w:t xml:space="preserve"> (pp. 4 – 11). Miami, FL: Florida International University.</w:t>
      </w:r>
    </w:p>
    <w:p w14:paraId="41CE503E" w14:textId="77777777" w:rsidR="00E21AEF" w:rsidRDefault="00000000" w:rsidP="005F6896">
      <w:pPr>
        <w:pStyle w:val="ListParagraph"/>
        <w:numPr>
          <w:ilvl w:val="0"/>
          <w:numId w:val="19"/>
        </w:numPr>
      </w:pPr>
      <w:r>
        <w:t>Garber, H., McInerney, M., &amp; Osher, D. (1999). A preventive education model for school restructuring: Creating parent</w:t>
      </w:r>
      <w:r w:rsidR="00BE4B2D">
        <w:t>–student–</w:t>
      </w:r>
      <w:r>
        <w:t>teacher partnerships to prevent post</w:t>
      </w:r>
      <w:r w:rsidR="00BE4B2D">
        <w:t>–</w:t>
      </w:r>
      <w:r>
        <w:t xml:space="preserve">school maladjustment. In P. Retish &amp; S. Reiter (Eds.), </w:t>
      </w:r>
      <w:r>
        <w:rPr>
          <w:i/>
        </w:rPr>
        <w:t>Adults with disabilities</w:t>
      </w:r>
      <w:r>
        <w:t xml:space="preserve"> (pp. 33 – 57). Mahwah, NJ: Erlbaum.</w:t>
      </w:r>
    </w:p>
    <w:p w14:paraId="22E93869" w14:textId="77777777" w:rsidR="00E21AEF" w:rsidRDefault="00000000" w:rsidP="005F6896">
      <w:pPr>
        <w:pStyle w:val="ListParagraph"/>
        <w:numPr>
          <w:ilvl w:val="0"/>
          <w:numId w:val="19"/>
        </w:numPr>
      </w:pPr>
      <w:r>
        <w:t xml:space="preserve">Osher, D. (1999). Race relations and war. In J. Chambers (Ed.), </w:t>
      </w:r>
      <w:r>
        <w:rPr>
          <w:i/>
        </w:rPr>
        <w:t>The Oxford companion to American military history</w:t>
      </w:r>
      <w:r>
        <w:t xml:space="preserve"> (pp. 584 – 586). New York, NY: Oxford University Press.</w:t>
      </w:r>
    </w:p>
    <w:p w14:paraId="6825DE79" w14:textId="77777777" w:rsidR="00E21AEF" w:rsidRDefault="00000000" w:rsidP="005F6896">
      <w:pPr>
        <w:pStyle w:val="ListParagraph"/>
        <w:numPr>
          <w:ilvl w:val="0"/>
          <w:numId w:val="19"/>
        </w:numPr>
      </w:pPr>
      <w:r>
        <w:lastRenderedPageBreak/>
        <w:t xml:space="preserve">Osher, D. (1998). The social construction of being at risk. In R. Kronick (Ed.), </w:t>
      </w:r>
      <w:r>
        <w:rPr>
          <w:i/>
        </w:rPr>
        <w:t>At</w:t>
      </w:r>
      <w:r w:rsidR="00BE4B2D">
        <w:rPr>
          <w:i/>
        </w:rPr>
        <w:t>–</w:t>
      </w:r>
      <w:r>
        <w:rPr>
          <w:i/>
        </w:rPr>
        <w:t>risk youth: Theory, practice, reform</w:t>
      </w:r>
      <w:r>
        <w:t xml:space="preserve"> (pp. iv – xii). New York, NY: Garland Press.</w:t>
      </w:r>
    </w:p>
    <w:p w14:paraId="0FD4A8FE" w14:textId="77777777" w:rsidR="00E21AEF" w:rsidRDefault="00000000" w:rsidP="00BF2E53">
      <w:pPr>
        <w:pStyle w:val="ListParagraph"/>
        <w:numPr>
          <w:ilvl w:val="0"/>
          <w:numId w:val="19"/>
        </w:numPr>
      </w:pPr>
      <w:r>
        <w:t xml:space="preserve">Osher, D. (1998). Students with emotional disturbances. In </w:t>
      </w:r>
      <w:r w:rsidR="00BE4B2D" w:rsidRPr="00BE4B2D">
        <w:rPr>
          <w:i/>
          <w:iCs/>
        </w:rPr>
        <w:t xml:space="preserve">The </w:t>
      </w:r>
      <w:r w:rsidRPr="00BE4B2D">
        <w:rPr>
          <w:i/>
          <w:iCs/>
        </w:rPr>
        <w:t xml:space="preserve">Twentieth </w:t>
      </w:r>
      <w:r w:rsidR="00BE4B2D" w:rsidRPr="00BE4B2D">
        <w:rPr>
          <w:i/>
          <w:iCs/>
        </w:rPr>
        <w:t>A</w:t>
      </w:r>
      <w:r w:rsidRPr="00BE4B2D">
        <w:rPr>
          <w:i/>
          <w:iCs/>
        </w:rPr>
        <w:t xml:space="preserve">nnual </w:t>
      </w:r>
      <w:r w:rsidR="00BE4B2D" w:rsidRPr="00BE4B2D">
        <w:rPr>
          <w:i/>
          <w:iCs/>
        </w:rPr>
        <w:t>R</w:t>
      </w:r>
      <w:r w:rsidRPr="00BE4B2D">
        <w:rPr>
          <w:i/>
          <w:iCs/>
        </w:rPr>
        <w:t xml:space="preserve">eport to Congress on the </w:t>
      </w:r>
      <w:r w:rsidR="00BE4B2D" w:rsidRPr="00BE4B2D">
        <w:rPr>
          <w:i/>
          <w:iCs/>
        </w:rPr>
        <w:t>I</w:t>
      </w:r>
      <w:r w:rsidRPr="00BE4B2D">
        <w:rPr>
          <w:i/>
          <w:iCs/>
        </w:rPr>
        <w:t>mplementation of the Individuals with Disabilities Education Act</w:t>
      </w:r>
      <w:r>
        <w:t xml:space="preserve"> (pp. 45 – 74). Washington, DC: U.S. Department of Education.</w:t>
      </w:r>
    </w:p>
    <w:p w14:paraId="6C63D45D" w14:textId="77777777" w:rsidR="00E21AEF" w:rsidRDefault="00000000" w:rsidP="005F6896">
      <w:pPr>
        <w:pStyle w:val="ListParagraph"/>
        <w:numPr>
          <w:ilvl w:val="0"/>
          <w:numId w:val="19"/>
        </w:numPr>
      </w:pPr>
      <w:r>
        <w:t xml:space="preserve">Osher, D., &amp; Hanley, T. V. (1997). Building on emergent social service delivery paradigm. In L. M. Bullock &amp; R. A. Gable (Eds.), </w:t>
      </w:r>
      <w:r>
        <w:rPr>
          <w:i/>
        </w:rPr>
        <w:t>Making collaboration work for children, youth, families, schools, and communities</w:t>
      </w:r>
      <w:r>
        <w:t xml:space="preserve"> (pp. 10 – 15). Reston, VA: Council for Exceptional Children.</w:t>
      </w:r>
    </w:p>
    <w:p w14:paraId="4CD6E78D" w14:textId="77777777" w:rsidR="00E21AEF" w:rsidRDefault="00000000" w:rsidP="005F6896">
      <w:pPr>
        <w:pStyle w:val="ListParagraph"/>
        <w:numPr>
          <w:ilvl w:val="0"/>
          <w:numId w:val="19"/>
        </w:numPr>
      </w:pPr>
      <w:r>
        <w:t xml:space="preserve">Osher, D., &amp; Hanley, T. V. (1996). Implications of the national agenda to improve results for children and youth with or at risk of serious emotional disturbance. In R. J. Illback &amp; C. M. Nelson (Eds.), </w:t>
      </w:r>
      <w:r>
        <w:rPr>
          <w:i/>
        </w:rPr>
        <w:t>Emerging school</w:t>
      </w:r>
      <w:r w:rsidR="00BE4B2D">
        <w:rPr>
          <w:i/>
        </w:rPr>
        <w:t>–</w:t>
      </w:r>
      <w:r>
        <w:rPr>
          <w:i/>
        </w:rPr>
        <w:t>based approaches for children with emotional and behavioral problems: Research and practice in service integration</w:t>
      </w:r>
      <w:r>
        <w:t xml:space="preserve"> (pp. 7 – 36). Binghamton, NY: Haworth Press.</w:t>
      </w:r>
    </w:p>
    <w:p w14:paraId="6B7DD81F" w14:textId="77777777" w:rsidR="00E21AEF" w:rsidRDefault="00000000" w:rsidP="005F6896">
      <w:pPr>
        <w:pStyle w:val="ListParagraph"/>
        <w:numPr>
          <w:ilvl w:val="0"/>
          <w:numId w:val="19"/>
        </w:numPr>
      </w:pPr>
      <w:r>
        <w:t xml:space="preserve">Osher, D., &amp; Osher, T. (1996). The national agenda for children and youth with serious emotional disturbances. In M. Nelson, R. Rutherford, &amp; B. Wolford (Eds.), </w:t>
      </w:r>
      <w:r>
        <w:rPr>
          <w:i/>
        </w:rPr>
        <w:t>Comprehensive collaborative systems that work for troubled youth: A national agenda</w:t>
      </w:r>
      <w:r>
        <w:t xml:space="preserve"> (pp. 149 – 164). Richmond, KY: National Coalition for Juvenile Justice Services.</w:t>
      </w:r>
    </w:p>
    <w:p w14:paraId="55D91D8A" w14:textId="77777777" w:rsidR="00E21AEF" w:rsidRDefault="00000000" w:rsidP="005F6896">
      <w:pPr>
        <w:pStyle w:val="ListParagraph"/>
        <w:numPr>
          <w:ilvl w:val="0"/>
          <w:numId w:val="19"/>
        </w:numPr>
      </w:pPr>
      <w:r>
        <w:t>Osher, D. (1994). Connected and context – dependent learners in a different mode: The education of adult male white working</w:t>
      </w:r>
      <w:r w:rsidR="00BE4B2D">
        <w:t>–</w:t>
      </w:r>
      <w:r>
        <w:t xml:space="preserve">class students. In J. Jones, S. Kerstein, &amp; D. Osher (Eds.), </w:t>
      </w:r>
      <w:r>
        <w:rPr>
          <w:i/>
        </w:rPr>
        <w:t>Diversity and human services education</w:t>
      </w:r>
      <w:r>
        <w:t xml:space="preserve"> (pp. 96 – 110). Knoxville, TN: Council for Standards in Human Services Education.</w:t>
      </w:r>
    </w:p>
    <w:p w14:paraId="054F0FC7" w14:textId="77777777" w:rsidR="00E21AEF" w:rsidRDefault="00000000" w:rsidP="005F6896">
      <w:pPr>
        <w:pStyle w:val="ListParagraph"/>
        <w:numPr>
          <w:ilvl w:val="0"/>
          <w:numId w:val="19"/>
        </w:numPr>
      </w:pPr>
      <w:r>
        <w:t>Osher, D. (1994). Exclusion and inclusion in American higher education: A social</w:t>
      </w:r>
      <w:r w:rsidR="00BE4B2D">
        <w:t>–</w:t>
      </w:r>
      <w:r>
        <w:t xml:space="preserve">historical analysis. In J. Jones, S. Kerstein &amp; D. Osher (Eds.), </w:t>
      </w:r>
      <w:r>
        <w:rPr>
          <w:i/>
        </w:rPr>
        <w:t>Diversity and human services education</w:t>
      </w:r>
      <w:r>
        <w:t xml:space="preserve"> (pp. 1 – 22). Knoxville, TN: Council for Standards in Human Services Education.</w:t>
      </w:r>
    </w:p>
    <w:p w14:paraId="451CF433" w14:textId="77777777" w:rsidR="00E21AEF" w:rsidRDefault="00000000" w:rsidP="005F6896">
      <w:pPr>
        <w:pStyle w:val="ListParagraph"/>
        <w:numPr>
          <w:ilvl w:val="0"/>
          <w:numId w:val="19"/>
        </w:numPr>
      </w:pPr>
      <w:r>
        <w:t xml:space="preserve">Osher, D. (1990). More than needs and services: The antecedent and concurrent social conditions that influenced the human services movement. In S. Fullerton &amp; D. Osher (Eds.), </w:t>
      </w:r>
      <w:r>
        <w:rPr>
          <w:i/>
        </w:rPr>
        <w:t>History of the human services movement</w:t>
      </w:r>
      <w:r>
        <w:t xml:space="preserve"> (pp.30 – 39). Knoxville, TN: Council for Standards in Human Services Education.</w:t>
      </w:r>
    </w:p>
    <w:p w14:paraId="02D11722" w14:textId="77777777" w:rsidR="00E21AEF" w:rsidRDefault="00000000" w:rsidP="005F6896">
      <w:pPr>
        <w:pStyle w:val="ListParagraph"/>
        <w:numPr>
          <w:ilvl w:val="0"/>
          <w:numId w:val="19"/>
        </w:numPr>
      </w:pPr>
      <w:r>
        <w:t xml:space="preserve">Osher, D. and Goldenberg, I. (1988). The School of Human Services: A Case Study in Social Intervention and the Creation of Alternative Settings. In E. Bennett (Ed.), </w:t>
      </w:r>
      <w:r>
        <w:rPr>
          <w:i/>
        </w:rPr>
        <w:t>The Theory and Practice of Social Intervention</w:t>
      </w:r>
      <w:r>
        <w:t xml:space="preserve"> (pp. 57 – 90). Lewiston, NY (Volume 11 of Studies in Health and Human Service).</w:t>
      </w:r>
    </w:p>
    <w:p w14:paraId="2A711539" w14:textId="77777777" w:rsidR="00E21AEF" w:rsidRDefault="00000000" w:rsidP="005F6896">
      <w:pPr>
        <w:pStyle w:val="ListParagraph"/>
        <w:numPr>
          <w:ilvl w:val="0"/>
          <w:numId w:val="19"/>
        </w:numPr>
      </w:pPr>
      <w:r>
        <w:t xml:space="preserve">Osher, D. and Berger, S. (1981). Alternative Colleges: Why They Fail. In J. Ebben and M. Ebben (Eds.), </w:t>
      </w:r>
      <w:r>
        <w:rPr>
          <w:i/>
        </w:rPr>
        <w:t>Institutional Vitality: Up Against the Eighties. Washington, DC: Fund for the Improvement of Post – Secondary Education</w:t>
      </w:r>
      <w:r>
        <w:t>.</w:t>
      </w:r>
    </w:p>
    <w:p w14:paraId="4F47E315" w14:textId="77777777" w:rsidR="005F6896" w:rsidRDefault="005F6896" w:rsidP="005F6896">
      <w:pPr>
        <w:pStyle w:val="ListParagraph"/>
      </w:pPr>
    </w:p>
    <w:p w14:paraId="13DF7007" w14:textId="77777777" w:rsidR="00BE4B2D" w:rsidRDefault="00000000" w:rsidP="00BE4B2D">
      <w:pPr>
        <w:rPr>
          <w:b/>
          <w:bCs/>
        </w:rPr>
      </w:pPr>
      <w:r w:rsidRPr="005F6896">
        <w:rPr>
          <w:b/>
          <w:bCs/>
        </w:rPr>
        <w:lastRenderedPageBreak/>
        <w:t>Articles, Reports, and Special Issues (1990 – Present</w:t>
      </w:r>
    </w:p>
    <w:p w14:paraId="7DD97662" w14:textId="77777777" w:rsidR="00E21AEF" w:rsidRPr="00BE4B2D" w:rsidRDefault="00BE4B2D" w:rsidP="00BE4B2D">
      <w:pPr>
        <w:rPr>
          <w:b/>
          <w:bCs/>
        </w:rPr>
      </w:pPr>
      <w:r w:rsidRPr="00BE4B2D">
        <w:rPr>
          <w:b/>
          <w:bCs/>
        </w:rPr>
        <w:t xml:space="preserve">Refereed Journal Articles </w:t>
      </w:r>
    </w:p>
    <w:p w14:paraId="1A9F9680" w14:textId="77777777" w:rsidR="0046480F" w:rsidRDefault="00000000">
      <w:r>
        <w:t xml:space="preserve">Brundage, W. F., Hunter, A., Snyder, C., Carrigan, W., &amp; Williams, K. (in production). Understanding the role of violent extremism and its implications for school psychologists, educators, and schools: Historical lessons from America’s past and present. </w:t>
      </w:r>
      <w:r w:rsidRPr="00BE4B2D">
        <w:rPr>
          <w:i/>
          <w:iCs/>
        </w:rPr>
        <w:t>Urban Education</w:t>
      </w:r>
      <w:r>
        <w:t>.</w:t>
      </w:r>
    </w:p>
    <w:p w14:paraId="775D5A94" w14:textId="77777777" w:rsidR="0046480F" w:rsidRDefault="00000000">
      <w:r>
        <w:t xml:space="preserve">Fenwick, L. T., &amp; Osher, D. (in production). The battle over memory: Public schools, racialized history, and the future of American democracy: Introduction to the special issue on racialized history and violent extremism in education. </w:t>
      </w:r>
      <w:r w:rsidRPr="00BE4B2D">
        <w:rPr>
          <w:i/>
          <w:iCs/>
        </w:rPr>
        <w:t>Urban Education</w:t>
      </w:r>
      <w:r>
        <w:t>.</w:t>
      </w:r>
    </w:p>
    <w:p w14:paraId="5368D4CE" w14:textId="77777777" w:rsidR="00E21AEF" w:rsidRDefault="00000000">
      <w:r>
        <w:t xml:space="preserve">Skiba, R., Walker, B. L., </w:t>
      </w:r>
      <w:proofErr w:type="spellStart"/>
      <w:r>
        <w:t>Godner</w:t>
      </w:r>
      <w:proofErr w:type="spellEnd"/>
      <w:r>
        <w:t>, D., &amp; Osher, D. (in production). Return of the Lost Cause: Historical roots of the current anti</w:t>
      </w:r>
      <w:r w:rsidR="00BE4B2D">
        <w:t>–</w:t>
      </w:r>
      <w:r>
        <w:t xml:space="preserve">civil rights campaigns. </w:t>
      </w:r>
      <w:r w:rsidRPr="00BE4B2D">
        <w:rPr>
          <w:i/>
          <w:iCs/>
        </w:rPr>
        <w:t>Urban Education</w:t>
      </w:r>
      <w:r>
        <w:t>.</w:t>
      </w:r>
    </w:p>
    <w:p w14:paraId="77B8B208" w14:textId="77777777" w:rsidR="00BE4B2D" w:rsidRDefault="00BE4B2D">
      <w:r>
        <w:t xml:space="preserve">Osher, D. The hedgehog and the fox. (In press) </w:t>
      </w:r>
      <w:r w:rsidRPr="00BE4B2D">
        <w:rPr>
          <w:i/>
          <w:iCs/>
        </w:rPr>
        <w:t>Social and emotional learning: research, policy, practice</w:t>
      </w:r>
      <w:r>
        <w:t xml:space="preserve"> </w:t>
      </w:r>
    </w:p>
    <w:p w14:paraId="0392DCE3" w14:textId="77777777" w:rsidR="003571D5" w:rsidRDefault="00000000" w:rsidP="003571D5">
      <w:r>
        <w:t>Osher, Kendziora, Yoder, Williamson, Berg, &amp; Colombi, (</w:t>
      </w:r>
      <w:r w:rsidR="00BE4B2D">
        <w:t>2025</w:t>
      </w:r>
      <w:r>
        <w:t>). Coordinating Efforts to Improve Outcomes, Grow Social and Emotional Learning, and Improve Students’ Lives: Roger Weissberg’s Collaborations with the American Institutes for Research,</w:t>
      </w:r>
      <w:r w:rsidR="00BE4B2D" w:rsidRPr="00BE4B2D">
        <w:rPr>
          <w:i/>
          <w:iCs/>
        </w:rPr>
        <w:t xml:space="preserve"> Social and emotional learning: research, policy, practice</w:t>
      </w:r>
      <w:r w:rsidR="00BE4B2D">
        <w:t>.</w:t>
      </w:r>
    </w:p>
    <w:p w14:paraId="3430AD3C" w14:textId="77777777" w:rsidR="00E21AEF" w:rsidRDefault="00000000">
      <w:r>
        <w:t xml:space="preserve">Berg, J., Osher, D., Hubbard, D., Pardo, M., Somers, M. A., &amp; Haider, Z. (2024). A Randomized Controlled Trial of the City Year Whole School Whole Child Model’s Tier 2 Services in Five Urban School Districts. </w:t>
      </w:r>
      <w:r>
        <w:rPr>
          <w:i/>
        </w:rPr>
        <w:t>Journal of Research on Educational Effectiveness</w:t>
      </w:r>
      <w:r>
        <w:t xml:space="preserve">, </w:t>
      </w:r>
      <w:r>
        <w:rPr>
          <w:i/>
        </w:rPr>
        <w:t>1</w:t>
      </w:r>
      <w:r>
        <w:t xml:space="preserve"> – 32. https://doi.org/10.1080/19345747.2024.2403995</w:t>
      </w:r>
    </w:p>
    <w:p w14:paraId="4A729630" w14:textId="77777777" w:rsidR="00E21AEF" w:rsidRDefault="00000000">
      <w:r>
        <w:t xml:space="preserve">Mayer, M., Horgan, J., </w:t>
      </w:r>
      <w:proofErr w:type="spellStart"/>
      <w:r>
        <w:t>Herrenkohl</w:t>
      </w:r>
      <w:proofErr w:type="spellEnd"/>
      <w:r>
        <w:t xml:space="preserve">, T., &amp; Osher, D. (2024). Violent Extremism in the U.S: Causes and Consequences for Youth, Families, Schools, and Communities. </w:t>
      </w:r>
      <w:r w:rsidRPr="00BE4B2D">
        <w:rPr>
          <w:i/>
          <w:iCs/>
        </w:rPr>
        <w:t xml:space="preserve">Journal </w:t>
      </w:r>
      <w:r w:rsidR="00BE4B2D" w:rsidRPr="00BE4B2D">
        <w:rPr>
          <w:i/>
          <w:iCs/>
        </w:rPr>
        <w:t xml:space="preserve">of </w:t>
      </w:r>
      <w:r w:rsidRPr="00BE4B2D">
        <w:rPr>
          <w:i/>
          <w:iCs/>
        </w:rPr>
        <w:t>School Psychology</w:t>
      </w:r>
      <w:r>
        <w:t>.</w:t>
      </w:r>
    </w:p>
    <w:p w14:paraId="28F87C8A" w14:textId="77777777" w:rsidR="00E21AEF" w:rsidRDefault="00000000">
      <w:proofErr w:type="spellStart"/>
      <w:r>
        <w:t>Holdheide</w:t>
      </w:r>
      <w:proofErr w:type="spellEnd"/>
      <w:r>
        <w:t xml:space="preserve">, L., Osher, D., Cirks, T., &amp; Chagnon, E. (2024). Building Technical Assistance Provider Capacity: A Case Example of Developing a Set of Standardized Core Principles and Methods Across Multiple Training and TA Centers. </w:t>
      </w:r>
      <w:r>
        <w:rPr>
          <w:i/>
        </w:rPr>
        <w:t>Evaluation &amp; the Health Professions</w:t>
      </w:r>
      <w:r>
        <w:t xml:space="preserve">, </w:t>
      </w:r>
      <w:r>
        <w:rPr>
          <w:i/>
        </w:rPr>
        <w:t>47</w:t>
      </w:r>
      <w:r>
        <w:t>:4.</w:t>
      </w:r>
    </w:p>
    <w:p w14:paraId="5FCE9073" w14:textId="77777777" w:rsidR="00E21AEF" w:rsidRDefault="00000000">
      <w:r>
        <w:t xml:space="preserve">Lee, C., Lerner, R., Gadsden, V., &amp; Osher, D. (2023). The Science of Learning and Development: A Review of the Issues. </w:t>
      </w:r>
      <w:r>
        <w:rPr>
          <w:i/>
        </w:rPr>
        <w:t>Review Of Research in Education</w:t>
      </w:r>
      <w:r>
        <w:t xml:space="preserve">, </w:t>
      </w:r>
      <w:r>
        <w:rPr>
          <w:i/>
        </w:rPr>
        <w:t>47</w:t>
      </w:r>
      <w:r>
        <w:t>.</w:t>
      </w:r>
    </w:p>
    <w:p w14:paraId="12886F36" w14:textId="77777777" w:rsidR="00E21AEF" w:rsidRDefault="00000000">
      <w:r>
        <w:t xml:space="preserve">Gregory, A., Osher, D., Bear, G. G., Jagers, R. J., &amp; Sprague, J. R. (2021). Good Intentions Are Not Enough: Centering Equity in School Discipline Reform. </w:t>
      </w:r>
      <w:r>
        <w:rPr>
          <w:i/>
        </w:rPr>
        <w:t>School Psychology Review</w:t>
      </w:r>
      <w:r>
        <w:t xml:space="preserve">, </w:t>
      </w:r>
      <w:r>
        <w:rPr>
          <w:i/>
        </w:rPr>
        <w:t>1</w:t>
      </w:r>
      <w:r>
        <w:t xml:space="preserve"> – 15.</w:t>
      </w:r>
    </w:p>
    <w:p w14:paraId="171F1F85" w14:textId="77777777" w:rsidR="00E21AEF" w:rsidRDefault="00000000">
      <w:proofErr w:type="spellStart"/>
      <w:r>
        <w:lastRenderedPageBreak/>
        <w:t>Hatchimonji</w:t>
      </w:r>
      <w:proofErr w:type="spellEnd"/>
      <w:r>
        <w:t xml:space="preserve">, D. R., Gregory, A., Osher, D., Selby, E. A., &amp; Elias, M. J. (2021). Student Self‐Reported Positive Purpose Over Two Years in Urban Middle Schools. </w:t>
      </w:r>
      <w:r>
        <w:rPr>
          <w:i/>
        </w:rPr>
        <w:t>Journal of Research on Adolescence</w:t>
      </w:r>
      <w:r>
        <w:t xml:space="preserve">, </w:t>
      </w:r>
      <w:r>
        <w:rPr>
          <w:i/>
        </w:rPr>
        <w:t>31</w:t>
      </w:r>
      <w:r>
        <w:t>(1), 101 – 119.</w:t>
      </w:r>
    </w:p>
    <w:p w14:paraId="2008EDF0" w14:textId="77777777" w:rsidR="00E21AEF" w:rsidRDefault="00000000">
      <w:r>
        <w:t xml:space="preserve">Yu, D., Yang, P. J., Michaelson, L. E., Geldhof, G. J., Chase, P. A., Gansert, P. </w:t>
      </w:r>
      <w:r w:rsidR="00BF2E53">
        <w:t>K.,</w:t>
      </w:r>
      <w:r>
        <w:t xml:space="preserve"> &amp; Lerner, R. M. (2021). Understanding child executive functioning through use of the Bornstein specificity principle. </w:t>
      </w:r>
      <w:r>
        <w:rPr>
          <w:i/>
        </w:rPr>
        <w:t>Journal of Applied Developmental Psychology</w:t>
      </w:r>
      <w:r>
        <w:t xml:space="preserve">, </w:t>
      </w:r>
      <w:r>
        <w:rPr>
          <w:i/>
        </w:rPr>
        <w:t>73</w:t>
      </w:r>
      <w:r>
        <w:t>, 101240.</w:t>
      </w:r>
    </w:p>
    <w:p w14:paraId="119CC1A5" w14:textId="77777777" w:rsidR="00E21AEF" w:rsidRDefault="00000000">
      <w:r>
        <w:t xml:space="preserve">Darling – Hammond, L., Flook, L., Cook – Harvey, C., Barron, B., &amp; Osher, D. (2020). Implications for educational practice of the science of learning and development. </w:t>
      </w:r>
      <w:r>
        <w:rPr>
          <w:i/>
        </w:rPr>
        <w:t>Applied Developmental Science</w:t>
      </w:r>
      <w:r>
        <w:t xml:space="preserve">, </w:t>
      </w:r>
      <w:r>
        <w:rPr>
          <w:i/>
        </w:rPr>
        <w:t>24</w:t>
      </w:r>
      <w:r>
        <w:t>(2), 97 – 140.</w:t>
      </w:r>
    </w:p>
    <w:p w14:paraId="45BD85EC" w14:textId="77777777" w:rsidR="00E21AEF" w:rsidRDefault="00000000">
      <w:r>
        <w:t xml:space="preserve">Dymnicki, A., Bzura, R., Osher, D., Wandersman, A., Duplantier, D., Boyd, </w:t>
      </w:r>
      <w:r w:rsidR="00BF2E53">
        <w:t>M.</w:t>
      </w:r>
      <w:r>
        <w:t xml:space="preserve"> &amp; Hutchison, L. (2020). Important implementation constructs for federal agencies in health and human service settings that are selecting and supporting grantees. </w:t>
      </w:r>
      <w:r>
        <w:rPr>
          <w:i/>
        </w:rPr>
        <w:t>Evidence &amp; Policy</w:t>
      </w:r>
      <w:r>
        <w:t xml:space="preserve">, </w:t>
      </w:r>
      <w:r>
        <w:rPr>
          <w:i/>
        </w:rPr>
        <w:t>16</w:t>
      </w:r>
      <w:r>
        <w:t>(3), 375 – 392.</w:t>
      </w:r>
    </w:p>
    <w:p w14:paraId="12C7844E" w14:textId="77777777" w:rsidR="00E21AEF" w:rsidRDefault="00000000">
      <w:r>
        <w:t xml:space="preserve">Osher, D., Cantor, P., Berg, J., Steyer, L., &amp; Rose, T. (2020). Drivers of human development: How relationships and context shape learning and development. </w:t>
      </w:r>
      <w:r>
        <w:rPr>
          <w:i/>
        </w:rPr>
        <w:t>Applied Developmental Science</w:t>
      </w:r>
      <w:r>
        <w:t xml:space="preserve">, </w:t>
      </w:r>
      <w:r>
        <w:rPr>
          <w:i/>
        </w:rPr>
        <w:t>24</w:t>
      </w:r>
      <w:r>
        <w:t>(1), 6 – 36.</w:t>
      </w:r>
    </w:p>
    <w:p w14:paraId="0B2B6873" w14:textId="77777777" w:rsidR="00E21AEF" w:rsidRDefault="00000000">
      <w:r>
        <w:t xml:space="preserve">Cantor, P., Osher, D., Berg, J., Steyer, L., &amp; Rose, T. (2019). Malleability, plasticity, and individuality: How children learn and develop in context. </w:t>
      </w:r>
      <w:r>
        <w:rPr>
          <w:i/>
        </w:rPr>
        <w:t>Applied Developmental Science</w:t>
      </w:r>
      <w:r>
        <w:t xml:space="preserve">, </w:t>
      </w:r>
      <w:r>
        <w:rPr>
          <w:i/>
        </w:rPr>
        <w:t>23</w:t>
      </w:r>
      <w:r>
        <w:t>(4), 307 – 337.</w:t>
      </w:r>
    </w:p>
    <w:p w14:paraId="1B52BB87" w14:textId="77777777" w:rsidR="00E21AEF" w:rsidRDefault="00000000">
      <w:r>
        <w:t xml:space="preserve">Osher, D., Kidron, Y., Brackett, M., Dymnicki, A., Jones, S., &amp; Weissberg, R. P. (2016). Advancing the science and practice of social and emotional learning: Looking back and moving forward. </w:t>
      </w:r>
      <w:r>
        <w:rPr>
          <w:i/>
        </w:rPr>
        <w:t>Review of Research in Education</w:t>
      </w:r>
      <w:r>
        <w:t xml:space="preserve">, </w:t>
      </w:r>
      <w:r>
        <w:rPr>
          <w:i/>
        </w:rPr>
        <w:t>40</w:t>
      </w:r>
      <w:r>
        <w:t>, 644 – 681.</w:t>
      </w:r>
    </w:p>
    <w:p w14:paraId="4FF0E2EA" w14:textId="77777777" w:rsidR="00BE4B2D" w:rsidRDefault="00BE4B2D">
      <w:r>
        <w:t>Kendziora, K., &amp; Osher, D. (2016). Promoting children’s and adolescents’ social and emotional development: District adaptations of a theory of action. Journal of Clinical Child and Adolescent Psychology. Special Section: From Adoption to Adaptation. doi: 10.1080/15374416.2016.1197834</w:t>
      </w:r>
    </w:p>
    <w:p w14:paraId="673DFFAD" w14:textId="77777777" w:rsidR="00E21AEF" w:rsidRDefault="00000000">
      <w:r>
        <w:t xml:space="preserve">Dwyer, K. P., Osher, D., Maughan, E. D., Tuck, C., &amp; Patrick, K. (2015). Team crisis: School psychologists and nurses working together. </w:t>
      </w:r>
      <w:r>
        <w:rPr>
          <w:i/>
        </w:rPr>
        <w:t>Psychology in the Schools</w:t>
      </w:r>
      <w:r>
        <w:t xml:space="preserve">, </w:t>
      </w:r>
      <w:r>
        <w:rPr>
          <w:i/>
        </w:rPr>
        <w:t>52</w:t>
      </w:r>
      <w:r>
        <w:t>(7), 702 – 713.</w:t>
      </w:r>
    </w:p>
    <w:p w14:paraId="5086736D" w14:textId="77777777" w:rsidR="00BE4B2D" w:rsidRDefault="00000000">
      <w:r>
        <w:t xml:space="preserve">Osher, D., Amos, L., Jones, W., &amp; Coleman, V. (2015). Comprehensive community initiatives in education reform: The case of Say Yes to Education. </w:t>
      </w:r>
      <w:r>
        <w:rPr>
          <w:i/>
        </w:rPr>
        <w:t>Journal of Applied Developmental Psychology</w:t>
      </w:r>
      <w:r>
        <w:t xml:space="preserve">, </w:t>
      </w:r>
      <w:r>
        <w:rPr>
          <w:i/>
        </w:rPr>
        <w:t>40</w:t>
      </w:r>
      <w:r>
        <w:t>, 47 – 56.</w:t>
      </w:r>
    </w:p>
    <w:p w14:paraId="510705CC" w14:textId="77777777" w:rsidR="00BE4B2D" w:rsidRDefault="00000000" w:rsidP="00BE4B2D">
      <w:r>
        <w:lastRenderedPageBreak/>
        <w:t xml:space="preserve">Osher, D. (2014). The implementation of inclusive education in Beijing: Exorcizing the haunting specter of meritocracy. </w:t>
      </w:r>
      <w:r>
        <w:rPr>
          <w:i/>
        </w:rPr>
        <w:t>Frontiers of Education in China</w:t>
      </w:r>
      <w:r>
        <w:t xml:space="preserve">, </w:t>
      </w:r>
      <w:r>
        <w:rPr>
          <w:i/>
        </w:rPr>
        <w:t>9</w:t>
      </w:r>
      <w:r>
        <w:t>:3, 461 – 463.</w:t>
      </w:r>
    </w:p>
    <w:p w14:paraId="15763DDA" w14:textId="77777777" w:rsidR="00E21AEF" w:rsidRDefault="00000000">
      <w:r>
        <w:t xml:space="preserve">Osher, D., Poirier, J., Jarjoura, R., Kendziora, K., &amp; Brown, R. (2014). Avoid simple solutions and quick fixes: Lessons learned from a comprehensive district approach to improving conditions for learning. </w:t>
      </w:r>
      <w:r>
        <w:rPr>
          <w:i/>
        </w:rPr>
        <w:t>Journal of Applied Research on Children</w:t>
      </w:r>
      <w:r>
        <w:t xml:space="preserve">, </w:t>
      </w:r>
      <w:r>
        <w:rPr>
          <w:i/>
        </w:rPr>
        <w:t>5</w:t>
      </w:r>
      <w:r>
        <w:t xml:space="preserve"> (2). Available at: http://digitalcommons.library.tmc.edu/childrenatrisk/vol5/iss2/16</w:t>
      </w:r>
    </w:p>
    <w:p w14:paraId="742F8665" w14:textId="77777777" w:rsidR="00E21AEF" w:rsidRDefault="00000000">
      <w:r>
        <w:t xml:space="preserve">Osher, D., &amp; Themane, M. (2014). Schools as Enabling Environments. </w:t>
      </w:r>
      <w:r>
        <w:rPr>
          <w:i/>
        </w:rPr>
        <w:t>South African Journal of Education</w:t>
      </w:r>
      <w:r>
        <w:t xml:space="preserve">, </w:t>
      </w:r>
      <w:r>
        <w:rPr>
          <w:i/>
        </w:rPr>
        <w:t>1</w:t>
      </w:r>
      <w:r>
        <w:t xml:space="preserve"> – 6.</w:t>
      </w:r>
    </w:p>
    <w:p w14:paraId="5E43C55A" w14:textId="77777777" w:rsidR="00E21AEF" w:rsidRDefault="00000000">
      <w:r>
        <w:t xml:space="preserve">Espelage, D. L., Furlong, M. J., Jimerson, S. J., Mayer, M. </w:t>
      </w:r>
      <w:r w:rsidR="00BF2E53">
        <w:t>J.,</w:t>
      </w:r>
      <w:r>
        <w:t xml:space="preserve"> &amp; Sugai, G. (2013). A call for effective prevention of violence. </w:t>
      </w:r>
      <w:r>
        <w:rPr>
          <w:i/>
        </w:rPr>
        <w:t>School Psychologist</w:t>
      </w:r>
      <w:r>
        <w:t xml:space="preserve">, </w:t>
      </w:r>
      <w:r>
        <w:rPr>
          <w:i/>
        </w:rPr>
        <w:t>67</w:t>
      </w:r>
      <w:r>
        <w:t>(2), 40 – 43.</w:t>
      </w:r>
    </w:p>
    <w:p w14:paraId="68F706DA" w14:textId="77777777" w:rsidR="00E21AEF" w:rsidRDefault="00000000">
      <w:r>
        <w:t xml:space="preserve">Astor, R., Cornell, D. G., Espelage, D. L., Furlong, M. J., Jimerson, S. J., Mayer, M. </w:t>
      </w:r>
      <w:r w:rsidR="00BF2E53">
        <w:t>J.</w:t>
      </w:r>
      <w:r>
        <w:t xml:space="preserve"> &amp; Sugai, G. (2013). December 2012 Connecticut School Violence Position Statement, </w:t>
      </w:r>
      <w:r w:rsidRPr="00676179">
        <w:rPr>
          <w:i/>
          <w:iCs/>
        </w:rPr>
        <w:t>Journal of School Violence</w:t>
      </w:r>
      <w:r>
        <w:t>, 12(2), 119 – 133.</w:t>
      </w:r>
    </w:p>
    <w:p w14:paraId="67CECE62" w14:textId="77777777" w:rsidR="00E21AEF" w:rsidRDefault="00000000">
      <w:r>
        <w:t xml:space="preserve">Yu, K., &amp; Osher, D. M. (2013). Problems and policy implications of standard – based Curriculum Reform in the United States. </w:t>
      </w:r>
      <w:r w:rsidRPr="00676179">
        <w:rPr>
          <w:i/>
          <w:iCs/>
        </w:rPr>
        <w:t>Journal of Education</w:t>
      </w:r>
      <w:r>
        <w:t xml:space="preserve"> (China).</w:t>
      </w:r>
    </w:p>
    <w:p w14:paraId="03D062BE" w14:textId="77777777" w:rsidR="00BF2E53" w:rsidRDefault="00BF2E53">
      <w:r>
        <w:t>Coggshall, J., Osher, D., &amp; Colombi, G. (2013). Enhancing educator’s capacity to stop the school – to – prison pipeline. Family Court Review, 51(3), 435 – 444.</w:t>
      </w:r>
    </w:p>
    <w:p w14:paraId="6C68BE08" w14:textId="77777777" w:rsidR="00E21AEF" w:rsidRDefault="00000000">
      <w:r>
        <w:t xml:space="preserve">Osher, D. (2012). Implementation in busy kitchens and swampy lowlands. </w:t>
      </w:r>
      <w:r>
        <w:rPr>
          <w:i/>
        </w:rPr>
        <w:t>Social Policy Report</w:t>
      </w:r>
      <w:r>
        <w:t xml:space="preserve">, </w:t>
      </w:r>
      <w:r>
        <w:rPr>
          <w:i/>
        </w:rPr>
        <w:t>26</w:t>
      </w:r>
      <w:r>
        <w:t>(4), 23 – 24.</w:t>
      </w:r>
    </w:p>
    <w:p w14:paraId="094F1CCA" w14:textId="77777777" w:rsidR="00E21AEF" w:rsidRDefault="00000000">
      <w:r>
        <w:t>Osher, D., Coggshall, J., Colombi, G., Woodruff, D., Francois, S., &amp; Osher, T. (2012). Building school and teacher capacity to eliminate the school</w:t>
      </w:r>
      <w:r w:rsidR="00E70B73">
        <w:t>–to–</w:t>
      </w:r>
      <w:r>
        <w:t xml:space="preserve">prison pipeline. </w:t>
      </w:r>
      <w:r>
        <w:rPr>
          <w:i/>
        </w:rPr>
        <w:t>Teacher Education and Special Education</w:t>
      </w:r>
      <w:r>
        <w:t xml:space="preserve">, </w:t>
      </w:r>
      <w:r>
        <w:rPr>
          <w:i/>
        </w:rPr>
        <w:t>35</w:t>
      </w:r>
      <w:r>
        <w:t>(4), 284 – 295.</w:t>
      </w:r>
    </w:p>
    <w:p w14:paraId="3B1029CE" w14:textId="77777777" w:rsidR="00E21AEF" w:rsidRDefault="00000000">
      <w:r>
        <w:t xml:space="preserve">Godfrey, E., Osher, D., Williams, L., Wolf, S., Berg, J., Torrente, </w:t>
      </w:r>
      <w:r w:rsidR="00BE4B2D">
        <w:t>C.,</w:t>
      </w:r>
      <w:r>
        <w:t xml:space="preserve"> &amp; Aber, J. L. (2011). Cross</w:t>
      </w:r>
      <w:r w:rsidR="00BE4B2D">
        <w:t>–</w:t>
      </w:r>
      <w:r>
        <w:t xml:space="preserve">national measurement of school learning environments: Creating indicators for evaluating UNICEF’s Child Friendly Schools Initiative. </w:t>
      </w:r>
      <w:r>
        <w:rPr>
          <w:i/>
        </w:rPr>
        <w:t>Children and Youth Services Review</w:t>
      </w:r>
      <w:r>
        <w:t xml:space="preserve">, </w:t>
      </w:r>
      <w:r>
        <w:rPr>
          <w:i/>
        </w:rPr>
        <w:t>34</w:t>
      </w:r>
      <w:r>
        <w:t>(3), 546 – 557.</w:t>
      </w:r>
    </w:p>
    <w:p w14:paraId="7620950E" w14:textId="77777777" w:rsidR="00E21AEF" w:rsidRDefault="00000000">
      <w:r>
        <w:t>Osher, D., Bear, G., Sprague, J., &amp; Doyle, W. (2010). How can</w:t>
      </w:r>
      <w:r w:rsidR="00E70B73">
        <w:t xml:space="preserve"> we</w:t>
      </w:r>
      <w:r>
        <w:t xml:space="preserve"> improve school discipline</w:t>
      </w:r>
      <w:r w:rsidR="00E70B73">
        <w:t>?</w:t>
      </w:r>
      <w:r>
        <w:t xml:space="preserve"> </w:t>
      </w:r>
      <w:r>
        <w:rPr>
          <w:i/>
        </w:rPr>
        <w:t>Educational Researcher</w:t>
      </w:r>
      <w:r>
        <w:t xml:space="preserve">, </w:t>
      </w:r>
      <w:r>
        <w:rPr>
          <w:i/>
        </w:rPr>
        <w:t>39</w:t>
      </w:r>
      <w:r>
        <w:t>(1), 48 – 58.</w:t>
      </w:r>
    </w:p>
    <w:p w14:paraId="5B033664" w14:textId="77777777" w:rsidR="00E21AEF" w:rsidRDefault="00000000">
      <w:r>
        <w:t>Felix, E. D., Furlong, M. J., Sharkey, J. D., &amp; Osher, D. (2007). Implication for evaluating multi</w:t>
      </w:r>
      <w:r w:rsidR="00E70B73">
        <w:t>–</w:t>
      </w:r>
      <w:r>
        <w:t>component, complex prevention initiatives: Taking guidance from the Safe School/Health</w:t>
      </w:r>
      <w:r w:rsidR="00E70B73">
        <w:t>y</w:t>
      </w:r>
      <w:r>
        <w:t xml:space="preserve"> Students Initiative. </w:t>
      </w:r>
      <w:r>
        <w:rPr>
          <w:i/>
        </w:rPr>
        <w:t>Journal of School Violence</w:t>
      </w:r>
      <w:r>
        <w:t xml:space="preserve">, </w:t>
      </w:r>
      <w:r>
        <w:rPr>
          <w:i/>
        </w:rPr>
        <w:t>6</w:t>
      </w:r>
      <w:r>
        <w:t>(2), 3 – 22.</w:t>
      </w:r>
    </w:p>
    <w:p w14:paraId="254A815B" w14:textId="77777777" w:rsidR="00E21AEF" w:rsidRDefault="00000000">
      <w:r>
        <w:lastRenderedPageBreak/>
        <w:t xml:space="preserve">Furlong, M. J., Sharkey, J. D., Felix, E. D., &amp; Osher, D. (Guest Eds.). (2007). Safe Schools/ Healthy Students Initiative: Outcomes and legacy (Special issue). </w:t>
      </w:r>
      <w:r>
        <w:rPr>
          <w:i/>
        </w:rPr>
        <w:t>Journal of School Violence</w:t>
      </w:r>
      <w:r>
        <w:t xml:space="preserve">, </w:t>
      </w:r>
      <w:r>
        <w:rPr>
          <w:i/>
        </w:rPr>
        <w:t>6</w:t>
      </w:r>
      <w:r>
        <w:t>(2), 1 – 134.</w:t>
      </w:r>
    </w:p>
    <w:p w14:paraId="36515088" w14:textId="77777777" w:rsidR="00E21AEF" w:rsidRDefault="00000000">
      <w:r>
        <w:t xml:space="preserve">Osher, D. &amp; Kendziora, K. (2005). Alaska Initiative for Community Engagement: Evaluation Instrument Summary. </w:t>
      </w:r>
      <w:r>
        <w:rPr>
          <w:i/>
        </w:rPr>
        <w:t>Washington</w:t>
      </w:r>
      <w:r>
        <w:t>, DC: American Institutes for Research.</w:t>
      </w:r>
    </w:p>
    <w:p w14:paraId="688B4E64" w14:textId="77777777" w:rsidR="00E21AEF" w:rsidRDefault="00000000">
      <w:r>
        <w:t xml:space="preserve">Osher, D. &amp; Kendziora, K., (2005). Student Connectedness Survey. </w:t>
      </w:r>
      <w:r>
        <w:rPr>
          <w:i/>
        </w:rPr>
        <w:t>Final Report to Chicago Public Schools. Washington</w:t>
      </w:r>
      <w:r>
        <w:t>, DC: American Institutes for Research.</w:t>
      </w:r>
    </w:p>
    <w:p w14:paraId="434B3C21" w14:textId="77777777" w:rsidR="00E21AEF" w:rsidRDefault="00000000">
      <w:r>
        <w:t xml:space="preserve">Osher, T. W., Osher, D., &amp; Blau, G. (2005). Family driven care: A working definition. </w:t>
      </w:r>
      <w:r>
        <w:rPr>
          <w:i/>
        </w:rPr>
        <w:t>Rockville</w:t>
      </w:r>
      <w:r>
        <w:t>, MD: Center for Mental Health Services.</w:t>
      </w:r>
    </w:p>
    <w:p w14:paraId="384E83BF" w14:textId="77777777" w:rsidR="00E21AEF" w:rsidRDefault="00000000">
      <w:r>
        <w:t xml:space="preserve">Quinn, M. M., Rutherford, R., Leone, P., Osher, D., &amp; Poirier, J. (2005). Youth identified as having disabilities in the justice system: A national survey. </w:t>
      </w:r>
      <w:r>
        <w:rPr>
          <w:i/>
        </w:rPr>
        <w:t>Exceptional Children</w:t>
      </w:r>
      <w:r>
        <w:t xml:space="preserve">, </w:t>
      </w:r>
      <w:r>
        <w:rPr>
          <w:i/>
        </w:rPr>
        <w:t>71</w:t>
      </w:r>
      <w:r>
        <w:t>(3), 339 – 345.</w:t>
      </w:r>
    </w:p>
    <w:p w14:paraId="37211459" w14:textId="77777777" w:rsidR="00E21AEF" w:rsidRDefault="00000000">
      <w:r>
        <w:t xml:space="preserve">Osher, D., Van Acker, R., Morrison, G., Gable, R., Dwyer, K., &amp; Quinn, M. (2004). Warning signs of problems in schools: Ecological perspectives and effective practices for combating school aggression and violence. </w:t>
      </w:r>
      <w:r>
        <w:rPr>
          <w:i/>
        </w:rPr>
        <w:t>Journal of School Violence</w:t>
      </w:r>
      <w:r>
        <w:t xml:space="preserve">, </w:t>
      </w:r>
      <w:r>
        <w:rPr>
          <w:i/>
        </w:rPr>
        <w:t>2</w:t>
      </w:r>
      <w:r>
        <w:t>(3), 13 – 37.</w:t>
      </w:r>
    </w:p>
    <w:p w14:paraId="0B166BA2" w14:textId="77777777" w:rsidR="00E21AEF" w:rsidRDefault="00000000">
      <w:r>
        <w:t xml:space="preserve">Furlong, M., Paige, L. Z., &amp; Osher, D. (2003). The Safe School, Healthy Students Initiative: Lessons learned from implementing healthy youth development programs. </w:t>
      </w:r>
      <w:r>
        <w:rPr>
          <w:i/>
        </w:rPr>
        <w:t>Psychology in the Schools</w:t>
      </w:r>
      <w:r>
        <w:t xml:space="preserve">, </w:t>
      </w:r>
      <w:r>
        <w:rPr>
          <w:i/>
        </w:rPr>
        <w:t>40</w:t>
      </w:r>
      <w:r>
        <w:t>(5), 447 – 456.</w:t>
      </w:r>
    </w:p>
    <w:p w14:paraId="762BDC65" w14:textId="77777777" w:rsidR="00E21AEF" w:rsidRDefault="00000000">
      <w:r>
        <w:t xml:space="preserve">Osher, D., Morrison, G., &amp; Bailey, W. (2003). Exploring the relationship between student mobility and dropout among students with emotional and behavioral disorders. </w:t>
      </w:r>
      <w:r>
        <w:rPr>
          <w:i/>
        </w:rPr>
        <w:t>Journal of Negro Education. 72(1)</w:t>
      </w:r>
      <w:r>
        <w:t xml:space="preserve">, </w:t>
      </w:r>
      <w:r>
        <w:rPr>
          <w:i/>
        </w:rPr>
        <w:t>79</w:t>
      </w:r>
      <w:r>
        <w:t xml:space="preserve"> – 96.</w:t>
      </w:r>
    </w:p>
    <w:p w14:paraId="0BB317E3" w14:textId="77777777" w:rsidR="00E21AEF" w:rsidRDefault="00000000">
      <w:r>
        <w:t xml:space="preserve">Osher, D., &amp; Quinn, M. M. (2003). Policies matter: For students, for teachers, and for better outcomes. </w:t>
      </w:r>
      <w:r>
        <w:rPr>
          <w:i/>
        </w:rPr>
        <w:t>Preventing School Failure: Alternative Education for Children and Youth</w:t>
      </w:r>
      <w:r>
        <w:t xml:space="preserve">, </w:t>
      </w:r>
      <w:r>
        <w:rPr>
          <w:i/>
        </w:rPr>
        <w:t>47</w:t>
      </w:r>
      <w:r>
        <w:t>(2), 52 – 58.</w:t>
      </w:r>
    </w:p>
    <w:p w14:paraId="70A8296B" w14:textId="77777777" w:rsidR="00E21AEF" w:rsidRDefault="00000000">
      <w:r>
        <w:t>Osher, D. M., Quinn, M. M., Poirier, J., &amp; Rutherford, R. (2003). Deconstructing the pipeline: Using efficacy, effectiveness, and cost</w:t>
      </w:r>
      <w:r w:rsidR="00676179">
        <w:t>–</w:t>
      </w:r>
      <w:r>
        <w:t xml:space="preserve">benefit data to reduce minority youth incarceration. </w:t>
      </w:r>
      <w:r>
        <w:rPr>
          <w:i/>
        </w:rPr>
        <w:t>New Directions in Youth Development</w:t>
      </w:r>
      <w:r>
        <w:t xml:space="preserve">, </w:t>
      </w:r>
      <w:r>
        <w:rPr>
          <w:i/>
        </w:rPr>
        <w:t>99</w:t>
      </w:r>
      <w:r>
        <w:t>, 91 – 120.</w:t>
      </w:r>
    </w:p>
    <w:p w14:paraId="7E49D26C" w14:textId="77777777" w:rsidR="00E21AEF" w:rsidRDefault="00000000">
      <w:r>
        <w:t xml:space="preserve">Osher, D. (2002). Creating comprehensive and collaborative systems. </w:t>
      </w:r>
      <w:r>
        <w:rPr>
          <w:i/>
        </w:rPr>
        <w:t>Journal of Child and Family Studies</w:t>
      </w:r>
      <w:r>
        <w:t xml:space="preserve">, </w:t>
      </w:r>
      <w:r>
        <w:rPr>
          <w:i/>
        </w:rPr>
        <w:t>11</w:t>
      </w:r>
      <w:r>
        <w:t>(1), 91 – 101.</w:t>
      </w:r>
    </w:p>
    <w:p w14:paraId="711A704B" w14:textId="77777777" w:rsidR="00E21AEF" w:rsidRDefault="00000000">
      <w:r>
        <w:t xml:space="preserve">Osher, T. W., &amp; Osher, D. M. (2002). The paradigm </w:t>
      </w:r>
      <w:proofErr w:type="gramStart"/>
      <w:r>
        <w:t>shift</w:t>
      </w:r>
      <w:proofErr w:type="gramEnd"/>
      <w:r>
        <w:t xml:space="preserve"> to true collaboration with families. </w:t>
      </w:r>
      <w:r>
        <w:rPr>
          <w:i/>
        </w:rPr>
        <w:t>Journal of Child and Family Studies</w:t>
      </w:r>
      <w:r>
        <w:t xml:space="preserve">, </w:t>
      </w:r>
      <w:r>
        <w:rPr>
          <w:i/>
        </w:rPr>
        <w:t>11</w:t>
      </w:r>
      <w:r>
        <w:t>, 47 – 60.</w:t>
      </w:r>
    </w:p>
    <w:p w14:paraId="1E52DF37" w14:textId="77777777" w:rsidR="00E21AEF" w:rsidRDefault="00000000">
      <w:r>
        <w:t xml:space="preserve">Osher, D., Quinn, M. M., &amp; Hanley, T. V. (2002). An agenda for success. </w:t>
      </w:r>
      <w:r>
        <w:rPr>
          <w:i/>
        </w:rPr>
        <w:t>Journal of Child and Family Studies</w:t>
      </w:r>
      <w:r>
        <w:t xml:space="preserve">, </w:t>
      </w:r>
      <w:r>
        <w:rPr>
          <w:i/>
        </w:rPr>
        <w:t>10</w:t>
      </w:r>
      <w:r>
        <w:t>(3), 1 – 11.</w:t>
      </w:r>
    </w:p>
    <w:p w14:paraId="6C49FF18" w14:textId="77777777" w:rsidR="00E21AEF" w:rsidRDefault="00000000">
      <w:r>
        <w:lastRenderedPageBreak/>
        <w:t xml:space="preserve">Osher, D. M., Quinn, M. M., &amp; Hanley, T. V. (2002). Children and youth with serious emotional disturbance: A national agenda for success. </w:t>
      </w:r>
      <w:r>
        <w:rPr>
          <w:i/>
        </w:rPr>
        <w:t>Journal of Child and Family Studies</w:t>
      </w:r>
      <w:r>
        <w:t xml:space="preserve">, </w:t>
      </w:r>
      <w:r>
        <w:rPr>
          <w:i/>
        </w:rPr>
        <w:t>11</w:t>
      </w:r>
      <w:r>
        <w:t>(1), 1 – 12.</w:t>
      </w:r>
    </w:p>
    <w:p w14:paraId="6DCC2BCF" w14:textId="77777777" w:rsidR="00E21AEF" w:rsidRDefault="00000000">
      <w:r>
        <w:t xml:space="preserve">Osher, D. M., Quinn, M. M., &amp; Hanley, T. V. (Eds.). (2002). The national agenda (Special issue). </w:t>
      </w:r>
      <w:r>
        <w:rPr>
          <w:i/>
        </w:rPr>
        <w:t>Journal of Child and Family Studies</w:t>
      </w:r>
      <w:r>
        <w:t xml:space="preserve">, </w:t>
      </w:r>
      <w:r>
        <w:rPr>
          <w:i/>
        </w:rPr>
        <w:t>11</w:t>
      </w:r>
      <w:r>
        <w:t>(1).</w:t>
      </w:r>
    </w:p>
    <w:p w14:paraId="4CB99A36" w14:textId="77777777" w:rsidR="00E21AEF" w:rsidRDefault="00000000">
      <w:r>
        <w:t xml:space="preserve">Osher, D., &amp; Hanley, T. V. (2001). Implementing the SED national agenda: Promising programs and policies for children and youth with emotional and behavioral problems. </w:t>
      </w:r>
      <w:r>
        <w:rPr>
          <w:i/>
        </w:rPr>
        <w:t>Education and Treatment of Children</w:t>
      </w:r>
      <w:r>
        <w:t xml:space="preserve">, </w:t>
      </w:r>
      <w:r>
        <w:rPr>
          <w:i/>
        </w:rPr>
        <w:t>24</w:t>
      </w:r>
      <w:r>
        <w:t>(2), 1 – 29.</w:t>
      </w:r>
    </w:p>
    <w:p w14:paraId="075DE6C2" w14:textId="77777777" w:rsidR="00E21AEF" w:rsidRDefault="00000000">
      <w:r>
        <w:t xml:space="preserve">Osher, D., Sandler, S., &amp; Nelson, C. (2001). The best approach to safety is to fix schools and support children and staff. </w:t>
      </w:r>
      <w:r>
        <w:rPr>
          <w:i/>
        </w:rPr>
        <w:t>New Directions in Youth Development</w:t>
      </w:r>
      <w:r>
        <w:t xml:space="preserve">, </w:t>
      </w:r>
      <w:r>
        <w:rPr>
          <w:i/>
        </w:rPr>
        <w:t>92</w:t>
      </w:r>
      <w:r>
        <w:t>, 127 – 154.</w:t>
      </w:r>
    </w:p>
    <w:p w14:paraId="386A4B7C" w14:textId="77777777" w:rsidR="00E21AEF" w:rsidRDefault="00000000">
      <w:r>
        <w:t xml:space="preserve">Dwyer, K., Osher, D., &amp; Hoffman, C. C. (2000). Creating responsive schools: Contextualizing early warning, timely response. </w:t>
      </w:r>
      <w:r>
        <w:rPr>
          <w:i/>
        </w:rPr>
        <w:t>Exceptional Children</w:t>
      </w:r>
      <w:r>
        <w:t xml:space="preserve">, </w:t>
      </w:r>
      <w:r>
        <w:rPr>
          <w:i/>
        </w:rPr>
        <w:t>66</w:t>
      </w:r>
      <w:r>
        <w:t>(3), 347 – 365.</w:t>
      </w:r>
    </w:p>
    <w:p w14:paraId="60DEB7ED" w14:textId="77777777" w:rsidR="00BE4B2D" w:rsidRDefault="00BE4B2D" w:rsidP="00BE4B2D">
      <w:r>
        <w:t xml:space="preserve">Osher, D., &amp; Hanley, T. V. (1995). Implications of the national agenda to improve results for children and youth with or at risk of serious emotional disturbance. </w:t>
      </w:r>
      <w:r>
        <w:rPr>
          <w:i/>
        </w:rPr>
        <w:t>Special Services in the Schools</w:t>
      </w:r>
      <w:r>
        <w:t xml:space="preserve">, </w:t>
      </w:r>
      <w:r>
        <w:rPr>
          <w:i/>
        </w:rPr>
        <w:t>10</w:t>
      </w:r>
      <w:r>
        <w:t>(2), 7 – 36.</w:t>
      </w:r>
    </w:p>
    <w:p w14:paraId="5B42DDCE" w14:textId="77777777" w:rsidR="00BE4B2D" w:rsidRDefault="00BE4B2D" w:rsidP="00BE4B2D">
      <w:r>
        <w:t xml:space="preserve">Osher, D., &amp; Hanley, T. (1995). The national agenda: Identifying promising practices. </w:t>
      </w:r>
      <w:r>
        <w:rPr>
          <w:i/>
        </w:rPr>
        <w:t>SED Quarterly</w:t>
      </w:r>
      <w:r>
        <w:t xml:space="preserve">, </w:t>
      </w:r>
      <w:r>
        <w:rPr>
          <w:i/>
        </w:rPr>
        <w:t>2</w:t>
      </w:r>
      <w:r>
        <w:t>(1), 3 – 6.</w:t>
      </w:r>
    </w:p>
    <w:p w14:paraId="2F441874" w14:textId="77777777" w:rsidR="00BE4B2D" w:rsidRDefault="00BE4B2D" w:rsidP="00BE4B2D">
      <w:r>
        <w:t xml:space="preserve">Osher, D., Osher, T., &amp; Smith, C. (1994). Toward a national perspective in emotional and behavioral disorders: A developmental agenda. </w:t>
      </w:r>
      <w:r>
        <w:rPr>
          <w:i/>
        </w:rPr>
        <w:t>Beyond Behavior</w:t>
      </w:r>
      <w:r>
        <w:t xml:space="preserve">, </w:t>
      </w:r>
      <w:r>
        <w:rPr>
          <w:i/>
        </w:rPr>
        <w:t>6</w:t>
      </w:r>
      <w:r>
        <w:t>(1), 4 – 17.</w:t>
      </w:r>
    </w:p>
    <w:p w14:paraId="626AF434" w14:textId="77777777" w:rsidR="00BE4B2D" w:rsidRDefault="00BE4B2D">
      <w:r>
        <w:t xml:space="preserve">Osher, D., &amp; Wallenstein, P. (1993). Why the Confederacy lost: A review article. </w:t>
      </w:r>
      <w:r>
        <w:rPr>
          <w:i/>
        </w:rPr>
        <w:t>Maryland Historical Magazine</w:t>
      </w:r>
      <w:r>
        <w:t xml:space="preserve">, </w:t>
      </w:r>
      <w:r>
        <w:rPr>
          <w:i/>
        </w:rPr>
        <w:t>88</w:t>
      </w:r>
      <w:r>
        <w:t>, 95 – 108.</w:t>
      </w:r>
    </w:p>
    <w:p w14:paraId="3C275578" w14:textId="77777777" w:rsidR="00676179" w:rsidRPr="00676179" w:rsidRDefault="00676179">
      <w:pPr>
        <w:rPr>
          <w:b/>
          <w:bCs/>
        </w:rPr>
      </w:pPr>
      <w:r w:rsidRPr="00676179">
        <w:rPr>
          <w:b/>
          <w:bCs/>
        </w:rPr>
        <w:t>Policy and Practice Journals</w:t>
      </w:r>
    </w:p>
    <w:p w14:paraId="4C06A99F" w14:textId="77777777" w:rsidR="00676179" w:rsidRDefault="00676179" w:rsidP="00676179">
      <w:r>
        <w:t xml:space="preserve">Osher, D., Neiman, S., &amp; Williamson, S. (2020). School Climate and Measurement. </w:t>
      </w:r>
      <w:r>
        <w:rPr>
          <w:i/>
        </w:rPr>
        <w:t>State Education Standard</w:t>
      </w:r>
      <w:r>
        <w:t xml:space="preserve">, </w:t>
      </w:r>
      <w:r>
        <w:rPr>
          <w:i/>
        </w:rPr>
        <w:t>20</w:t>
      </w:r>
      <w:r>
        <w:t>(2), 23 – 26, 46 – 9.</w:t>
      </w:r>
    </w:p>
    <w:p w14:paraId="36A6081D" w14:textId="77777777" w:rsidR="00676179" w:rsidRDefault="00676179" w:rsidP="00676179">
      <w:r>
        <w:t>Osher, D., &amp; Pickeral, T. (2013). Social inclusion: What it is and why it’s important? State Education Standard, 13(1), 14 – 19.</w:t>
      </w:r>
    </w:p>
    <w:p w14:paraId="1A9201BA" w14:textId="77777777" w:rsidR="00676179" w:rsidRDefault="00676179" w:rsidP="00676179">
      <w:r>
        <w:t xml:space="preserve">Blau, G., M., Osher, T. W., &amp; Osher, D. M. (2006). Need for a definition of family – driven care. </w:t>
      </w:r>
      <w:r>
        <w:rPr>
          <w:i/>
        </w:rPr>
        <w:t>Family Ties</w:t>
      </w:r>
      <w:r>
        <w:t xml:space="preserve">, </w:t>
      </w:r>
      <w:r>
        <w:rPr>
          <w:i/>
        </w:rPr>
        <w:t>20</w:t>
      </w:r>
      <w:r>
        <w:t>(6), 1,4.</w:t>
      </w:r>
    </w:p>
    <w:p w14:paraId="6E58F118" w14:textId="77777777" w:rsidR="00676179" w:rsidRDefault="00676179" w:rsidP="00676179">
      <w:r>
        <w:t xml:space="preserve">Bazron, B., Osher, D., &amp; Fleischman, S. (2005). Creating culturally responsive schools. </w:t>
      </w:r>
      <w:r>
        <w:rPr>
          <w:i/>
        </w:rPr>
        <w:t>Educational Leadership</w:t>
      </w:r>
      <w:r>
        <w:t xml:space="preserve">, </w:t>
      </w:r>
      <w:r>
        <w:rPr>
          <w:i/>
        </w:rPr>
        <w:t>63</w:t>
      </w:r>
      <w:r>
        <w:t>(1), 83 – 84.</w:t>
      </w:r>
    </w:p>
    <w:p w14:paraId="65260C38" w14:textId="77777777" w:rsidR="00676179" w:rsidRDefault="00676179" w:rsidP="00676179">
      <w:r>
        <w:t xml:space="preserve">Osher, D., &amp; Fleischman, S. (2005). Positive culture in urban schools. </w:t>
      </w:r>
      <w:r>
        <w:rPr>
          <w:i/>
        </w:rPr>
        <w:t>Educational Leadership</w:t>
      </w:r>
      <w:r>
        <w:t xml:space="preserve">, </w:t>
      </w:r>
      <w:r>
        <w:rPr>
          <w:i/>
        </w:rPr>
        <w:t>62</w:t>
      </w:r>
      <w:r>
        <w:t>(6), 84 – 87.</w:t>
      </w:r>
    </w:p>
    <w:p w14:paraId="7FAFACC3" w14:textId="77777777" w:rsidR="00676179" w:rsidRDefault="00676179" w:rsidP="00676179">
      <w:r>
        <w:lastRenderedPageBreak/>
        <w:t>Osher, D., &amp; Keenan, S. (2001). From professional bureaucracy to partner with families, Reaching Today’s Youth, 5(3), 9 – 15.</w:t>
      </w:r>
    </w:p>
    <w:p w14:paraId="1183AEAD" w14:textId="77777777" w:rsidR="00676179" w:rsidRDefault="00676179" w:rsidP="00676179">
      <w:r>
        <w:t xml:space="preserve">Dwyer, K., Osher, D., &amp; Warger, C. (1999). Warning signs of school violence. </w:t>
      </w:r>
      <w:r>
        <w:rPr>
          <w:i/>
        </w:rPr>
        <w:t>ERIC Review</w:t>
      </w:r>
      <w:r>
        <w:t xml:space="preserve">, </w:t>
      </w:r>
      <w:r>
        <w:rPr>
          <w:i/>
        </w:rPr>
        <w:t>7</w:t>
      </w:r>
      <w:r>
        <w:t>(1).</w:t>
      </w:r>
    </w:p>
    <w:p w14:paraId="03D0E3AA" w14:textId="77777777" w:rsidR="00676179" w:rsidRDefault="00676179" w:rsidP="00676179">
      <w:r>
        <w:t xml:space="preserve">Osher, D. (1999). The nature of collaboration. </w:t>
      </w:r>
      <w:r>
        <w:rPr>
          <w:i/>
        </w:rPr>
        <w:t>Claiming Children</w:t>
      </w:r>
      <w:r>
        <w:t>, Summer, 1 – 4.</w:t>
      </w:r>
    </w:p>
    <w:p w14:paraId="7FBAA8CD" w14:textId="77777777" w:rsidR="00676179" w:rsidRDefault="00676179" w:rsidP="00676179">
      <w:r>
        <w:t xml:space="preserve">Osher, D., Kendziora, K. T., Vandenberg, J., &amp; Dennis, K. (1999). Beyond individual resilience. </w:t>
      </w:r>
      <w:r>
        <w:rPr>
          <w:i/>
        </w:rPr>
        <w:t>Reaching Today’s Youth</w:t>
      </w:r>
      <w:r>
        <w:t xml:space="preserve">, </w:t>
      </w:r>
      <w:r>
        <w:rPr>
          <w:i/>
        </w:rPr>
        <w:t>3</w:t>
      </w:r>
      <w:r>
        <w:t>(4), 2 – 4.</w:t>
      </w:r>
    </w:p>
    <w:p w14:paraId="36EABB95" w14:textId="77777777" w:rsidR="00676179" w:rsidRDefault="00676179" w:rsidP="00676179">
      <w:r>
        <w:t xml:space="preserve">Osher, D., Kendziora, K. T., Vandenberg, J., &amp; Dennis, K. (1999). Growing resilience: Creating opportunities for resilience to thrive. </w:t>
      </w:r>
      <w:r>
        <w:rPr>
          <w:i/>
        </w:rPr>
        <w:t>Reaching Today’s Youth</w:t>
      </w:r>
      <w:r>
        <w:t xml:space="preserve">, </w:t>
      </w:r>
      <w:r>
        <w:rPr>
          <w:i/>
        </w:rPr>
        <w:t>3</w:t>
      </w:r>
      <w:r>
        <w:t>(4), 38 – 45.</w:t>
      </w:r>
    </w:p>
    <w:p w14:paraId="662B0763" w14:textId="77777777" w:rsidR="00676179" w:rsidRDefault="00676179" w:rsidP="00676179">
      <w:r>
        <w:t xml:space="preserve">Osher, D., &amp; Mejia, B. (1999). Overcoming barriers to intercultural relationships: A culturally competent approach. </w:t>
      </w:r>
      <w:r>
        <w:rPr>
          <w:i/>
        </w:rPr>
        <w:t>Reaching Today’s Youth</w:t>
      </w:r>
      <w:r>
        <w:t xml:space="preserve">, </w:t>
      </w:r>
      <w:r>
        <w:rPr>
          <w:i/>
        </w:rPr>
        <w:t>3</w:t>
      </w:r>
      <w:r>
        <w:t>, 48 – 52.</w:t>
      </w:r>
    </w:p>
    <w:p w14:paraId="1BC74D04" w14:textId="77777777" w:rsidR="00676179" w:rsidRDefault="00676179" w:rsidP="00676179">
      <w:r>
        <w:t xml:space="preserve">Osher, D., &amp; Webman, D. (1999). Developing effective systems of care: New monograph series documents promising practices in children’s mental health. </w:t>
      </w:r>
      <w:r>
        <w:rPr>
          <w:i/>
        </w:rPr>
        <w:t>Family Matters</w:t>
      </w:r>
      <w:r>
        <w:t xml:space="preserve">, </w:t>
      </w:r>
      <w:r>
        <w:rPr>
          <w:i/>
        </w:rPr>
        <w:t>6</w:t>
      </w:r>
      <w:r>
        <w:t>, 1 – 4.</w:t>
      </w:r>
    </w:p>
    <w:p w14:paraId="47E24315" w14:textId="77777777" w:rsidR="00676179" w:rsidRDefault="00676179" w:rsidP="00676179">
      <w:r>
        <w:t xml:space="preserve">Woodruff, D., &amp; Osher, D. (1999). Three strategies for making school safe. </w:t>
      </w:r>
      <w:r>
        <w:rPr>
          <w:i/>
        </w:rPr>
        <w:t>Satlink</w:t>
      </w:r>
      <w:r>
        <w:t xml:space="preserve">, </w:t>
      </w:r>
      <w:r>
        <w:rPr>
          <w:i/>
        </w:rPr>
        <w:t>7</w:t>
      </w:r>
      <w:r>
        <w:t>, 4 – 5.</w:t>
      </w:r>
    </w:p>
    <w:p w14:paraId="4E34520C" w14:textId="77777777" w:rsidR="00676179" w:rsidRDefault="00676179" w:rsidP="00676179">
      <w:r>
        <w:t xml:space="preserve">Quinn, M. M., Osher, D., &amp; Valore, T. (1997). The positive education program in practice. </w:t>
      </w:r>
      <w:r>
        <w:rPr>
          <w:i/>
        </w:rPr>
        <w:t>Reaching Today’s Youth</w:t>
      </w:r>
      <w:r>
        <w:t xml:space="preserve">, </w:t>
      </w:r>
      <w:r>
        <w:rPr>
          <w:i/>
        </w:rPr>
        <w:t>1</w:t>
      </w:r>
      <w:r>
        <w:t>(2), 58 – 62.</w:t>
      </w:r>
    </w:p>
    <w:p w14:paraId="483C72E5" w14:textId="77777777" w:rsidR="00676179" w:rsidRDefault="00676179" w:rsidP="00676179">
      <w:r>
        <w:t xml:space="preserve">Osher, D. (1996). From supporting families to family friendly to collaborating with families: Metaphors, change, and service provision. </w:t>
      </w:r>
      <w:r>
        <w:rPr>
          <w:i/>
        </w:rPr>
        <w:t>In Proceeding of the National Conference on Research and Programs in Support of Children and Their Families (pp. 166 – 170). Portland</w:t>
      </w:r>
      <w:r>
        <w:t>, OR: The Research and Training Center on Family Support and Children’s Mental Health, Portland State University.</w:t>
      </w:r>
    </w:p>
    <w:p w14:paraId="5210A18B" w14:textId="77777777" w:rsidR="00676179" w:rsidRDefault="00676179" w:rsidP="00676179">
      <w:r>
        <w:t xml:space="preserve">Osher, D. (1996). Strengths – based foundations of hope. </w:t>
      </w:r>
      <w:r>
        <w:rPr>
          <w:i/>
        </w:rPr>
        <w:t>Reaching Today’s Youth</w:t>
      </w:r>
      <w:r>
        <w:t xml:space="preserve">, </w:t>
      </w:r>
      <w:r>
        <w:rPr>
          <w:i/>
        </w:rPr>
        <w:t>1</w:t>
      </w:r>
      <w:r>
        <w:t>(1), 26 – 30.</w:t>
      </w:r>
    </w:p>
    <w:p w14:paraId="63122FFB" w14:textId="77777777" w:rsidR="00676179" w:rsidRDefault="00676179" w:rsidP="00676179">
      <w:r>
        <w:t>Osher, D., Osher, T., &amp; Ann, C. (1996). Adoption: A tapestry of connections. Focal point: A national bulletin on family support &amp; children’s mental health, 10, 29 – 30.</w:t>
      </w:r>
    </w:p>
    <w:p w14:paraId="4BC78BE5" w14:textId="77777777" w:rsidR="00BF2E53" w:rsidRDefault="00BF2E53" w:rsidP="00676179">
      <w:r>
        <w:t xml:space="preserve">Osher, D. (1985). Consistency of Assumption in Human Services Education, </w:t>
      </w:r>
      <w:r w:rsidRPr="00BF2E53">
        <w:rPr>
          <w:i/>
          <w:iCs/>
        </w:rPr>
        <w:t>Bulletin: Council for Standards in Human Services Education,</w:t>
      </w:r>
      <w:r>
        <w:t xml:space="preserve"> V, 4 – 5.</w:t>
      </w:r>
    </w:p>
    <w:p w14:paraId="414EB69E" w14:textId="77777777" w:rsidR="00BE4B2D" w:rsidRDefault="00BE4B2D">
      <w:pPr>
        <w:rPr>
          <w:b/>
          <w:bCs/>
        </w:rPr>
      </w:pPr>
      <w:r w:rsidRPr="00BE4B2D">
        <w:rPr>
          <w:b/>
          <w:bCs/>
        </w:rPr>
        <w:t>Proceedings</w:t>
      </w:r>
    </w:p>
    <w:p w14:paraId="03C0B0DB" w14:textId="77777777" w:rsidR="00BE4B2D" w:rsidRDefault="00BE4B2D" w:rsidP="00BE4B2D">
      <w:r>
        <w:t xml:space="preserve">Osher, D., &amp; Snow, S. (1998). Using technology to link families and schools to research – based information. In A. Robertson (Ed.), Proceedings of the families, technology, and </w:t>
      </w:r>
      <w:r>
        <w:lastRenderedPageBreak/>
        <w:t>education conference (pp. 257 – 265). Champaign, IL: ERIC Clearinghouse on Elementary and Early Childhood Education.</w:t>
      </w:r>
    </w:p>
    <w:p w14:paraId="124D72CA" w14:textId="77777777" w:rsidR="00BE4B2D" w:rsidRPr="00BE4B2D" w:rsidRDefault="00BE4B2D">
      <w:r>
        <w:t>Osher, D. (1993). Diversity and the challenge of improving educational outcomes: The case of students with serious emotional disturbance. In C. R. Ellis &amp; N. N. Singh (Eds.), Children and adolescents with emotional and behavioral disorders: Proceedings of the 3rd annual conference (p. 152). Richmond, VA: The Commonwealth Institute for Child and Family Studies, Medical College of Virginia, Virginia Commonwealth University.</w:t>
      </w:r>
    </w:p>
    <w:p w14:paraId="40396FD2" w14:textId="77777777" w:rsidR="00BE4B2D" w:rsidRDefault="00BE4B2D">
      <w:pPr>
        <w:rPr>
          <w:b/>
          <w:bCs/>
        </w:rPr>
      </w:pPr>
      <w:r w:rsidRPr="00BE4B2D">
        <w:rPr>
          <w:b/>
          <w:bCs/>
        </w:rPr>
        <w:t>Reports</w:t>
      </w:r>
    </w:p>
    <w:p w14:paraId="7683AD38" w14:textId="77777777" w:rsidR="00BF2E53" w:rsidRDefault="00BF2E53" w:rsidP="00BF2E53">
      <w:r>
        <w:t xml:space="preserve">Yarnell, L., Bohrnstedt, G., Osher, D., &amp; Broer, M. (2023). </w:t>
      </w:r>
      <w:r>
        <w:rPr>
          <w:i/>
        </w:rPr>
        <w:t>Student – Teacher Racial Match and Its Association with Black Student Achievement: A Replication Study</w:t>
      </w:r>
      <w:r>
        <w:t>. Crystal City, VA: American Institutes for Research.</w:t>
      </w:r>
    </w:p>
    <w:p w14:paraId="349926B2" w14:textId="77777777" w:rsidR="00BF2E53" w:rsidRDefault="00BF2E53" w:rsidP="00BF2E53">
      <w:r>
        <w:t xml:space="preserve">Galib, L. &amp; Osher, D. (2023). </w:t>
      </w:r>
      <w:r>
        <w:rPr>
          <w:i/>
        </w:rPr>
        <w:t>Communities in Schools: Challenge Initiative data analyses results</w:t>
      </w:r>
      <w:r>
        <w:t>. American Institutes for Research.</w:t>
      </w:r>
    </w:p>
    <w:p w14:paraId="726E3CF9" w14:textId="77777777" w:rsidR="00BF2E53" w:rsidRDefault="00BF2E53" w:rsidP="00BF2E53">
      <w:r>
        <w:t xml:space="preserve">Swanlund, A. &amp; Osher, D. (2023). </w:t>
      </w:r>
      <w:r>
        <w:rPr>
          <w:i/>
        </w:rPr>
        <w:t>Communities in Schools: Reengagement Initiative data analyses results</w:t>
      </w:r>
      <w:r>
        <w:t>. American Institutes for Research.</w:t>
      </w:r>
    </w:p>
    <w:p w14:paraId="0A261326" w14:textId="77777777" w:rsidR="00BF2E53" w:rsidRDefault="00BF2E53" w:rsidP="00BF2E53">
      <w:r>
        <w:t xml:space="preserve">Young, J, Osher, D., &amp; Boyd, M. (2023). </w:t>
      </w:r>
      <w:r>
        <w:rPr>
          <w:i/>
        </w:rPr>
        <w:t>Family and community engagement: Lessons learned from Communities in Schools affiliates</w:t>
      </w:r>
      <w:r>
        <w:t>. Communities in Schools.</w:t>
      </w:r>
    </w:p>
    <w:p w14:paraId="71B9417D" w14:textId="77777777" w:rsidR="00BF2E53" w:rsidRDefault="00BF2E53" w:rsidP="00BF2E53">
      <w:r>
        <w:t xml:space="preserve">Young, J, Osher, D., &amp; Boyd, M. (2023). </w:t>
      </w:r>
      <w:r>
        <w:rPr>
          <w:i/>
        </w:rPr>
        <w:t>School and district administrators and leadership: Lessons learn from Communities in Schools affiliates</w:t>
      </w:r>
      <w:r>
        <w:t>. Communities in Schools.</w:t>
      </w:r>
    </w:p>
    <w:p w14:paraId="6B124A73" w14:textId="77777777" w:rsidR="00BF2E53" w:rsidRDefault="00BF2E53" w:rsidP="00BF2E53">
      <w:r>
        <w:t xml:space="preserve">Young, J, Osher, D., &amp; Boyd, M. (2023). </w:t>
      </w:r>
      <w:r>
        <w:rPr>
          <w:i/>
        </w:rPr>
        <w:t>Supports for instruction and enrichment programming: Lessons learned from Communities in Schools affiliates</w:t>
      </w:r>
      <w:r>
        <w:t>. Communities in Schools.</w:t>
      </w:r>
    </w:p>
    <w:p w14:paraId="37BF0927" w14:textId="77777777" w:rsidR="00BF2E53" w:rsidRDefault="00BF2E53" w:rsidP="00BF2E53">
      <w:r>
        <w:t xml:space="preserve">Young, J, Osher, D., &amp; Boyd, M. (2023). </w:t>
      </w:r>
      <w:r>
        <w:rPr>
          <w:i/>
        </w:rPr>
        <w:t>Systems change and advocacy: Lessons learned from Communities in Schools affiliates</w:t>
      </w:r>
      <w:r>
        <w:t>. Communities in Schools.</w:t>
      </w:r>
    </w:p>
    <w:p w14:paraId="36CEDBE2" w14:textId="77777777" w:rsidR="00BF2E53" w:rsidRDefault="00BF2E53" w:rsidP="00BF2E53">
      <w:r>
        <w:t xml:space="preserve">Young, J, Osher, D., &amp; Boyd, M. (2023). </w:t>
      </w:r>
      <w:r>
        <w:rPr>
          <w:i/>
        </w:rPr>
        <w:t>Whole child and emotional supports: Lessons learned from Communities in Schools affiliates</w:t>
      </w:r>
      <w:r>
        <w:t>. Communities in Schools.</w:t>
      </w:r>
    </w:p>
    <w:p w14:paraId="38D64837" w14:textId="77777777" w:rsidR="00BF2E53" w:rsidRDefault="00BF2E53" w:rsidP="00BF2E53">
      <w:r>
        <w:t xml:space="preserve">LiCalsi, C., Osher, D., &amp; Bailey, P. (2021). </w:t>
      </w:r>
      <w:r>
        <w:rPr>
          <w:i/>
        </w:rPr>
        <w:t>An empirical examination of the effects of suspension and suspension severity on behavioral and academic outcomes</w:t>
      </w:r>
      <w:r>
        <w:t>. American Institutes for Research.</w:t>
      </w:r>
    </w:p>
    <w:p w14:paraId="0F9D3B07" w14:textId="77777777" w:rsidR="00BF2E53" w:rsidRDefault="00BF2E53" w:rsidP="00BF2E53">
      <w:r>
        <w:t xml:space="preserve">Diffenderffer, A. &amp; Osher, D. (2021). </w:t>
      </w:r>
      <w:r>
        <w:rPr>
          <w:i/>
        </w:rPr>
        <w:t>Constructs and components of the conditions for learning framework</w:t>
      </w:r>
      <w:r>
        <w:t>. American Institutes for Research.</w:t>
      </w:r>
    </w:p>
    <w:p w14:paraId="1DEE353D" w14:textId="77777777" w:rsidR="00BF2E53" w:rsidRDefault="00BF2E53" w:rsidP="00BF2E53">
      <w:r>
        <w:lastRenderedPageBreak/>
        <w:t xml:space="preserve">Katz, J., Osher, D. M., Thorngren, M., Hoffman, C., Oberlander, S. (2020). </w:t>
      </w:r>
      <w:r>
        <w:rPr>
          <w:i/>
        </w:rPr>
        <w:t>Interagency Collaboration and the Development of a Common Outcomes Framework to Advance Positive Youth Development</w:t>
      </w:r>
      <w:r>
        <w:t>. U.S. Department of Health and Human Services, ASPE.</w:t>
      </w:r>
    </w:p>
    <w:p w14:paraId="567D39C1" w14:textId="77777777" w:rsidR="00BF2E53" w:rsidRDefault="00BF2E53" w:rsidP="00BF2E53">
      <w:r>
        <w:t xml:space="preserve">Darling, K., Osher, D., Colombi, G., Ruddy, S., &amp; Temkin, D. (2018). </w:t>
      </w:r>
      <w:r>
        <w:rPr>
          <w:i/>
        </w:rPr>
        <w:t>Safe and Supportive Schools (S3) Grants Descriptive Study</w:t>
      </w:r>
      <w:r>
        <w:t>. Washington, DC: National Center on Safe Supportive Learning Environments.</w:t>
      </w:r>
    </w:p>
    <w:p w14:paraId="1D1D7DBA" w14:textId="77777777" w:rsidR="00BF2E53" w:rsidRDefault="00BF2E53" w:rsidP="00BF2E53">
      <w:r>
        <w:t xml:space="preserve">Jones, W., Berg, O., &amp; Osher, D. (2018). </w:t>
      </w:r>
      <w:r>
        <w:rPr>
          <w:i/>
        </w:rPr>
        <w:t>TLPI Trauma – Sensitive Schools Descriptive Evaluation</w:t>
      </w:r>
      <w:r>
        <w:t>. Washington, DC: American Institutes for Research.</w:t>
      </w:r>
    </w:p>
    <w:p w14:paraId="0F6D0F88" w14:textId="77777777" w:rsidR="00BF2E53" w:rsidRDefault="00BF2E53" w:rsidP="00BF2E53">
      <w:r>
        <w:t xml:space="preserve">Wandersman, A., Osher, D., Winfrey, K., Scardaville, M., Berg, J., &amp; Pan, J. (2018). </w:t>
      </w:r>
      <w:r>
        <w:rPr>
          <w:i/>
        </w:rPr>
        <w:t>County Health Rankings and Roadmaps: Findings from a National Study of County Health Officials</w:t>
      </w:r>
      <w:r>
        <w:t>. Washington, DC: American Institutes for Research.</w:t>
      </w:r>
    </w:p>
    <w:p w14:paraId="65F98868" w14:textId="77777777" w:rsidR="00BF2E53" w:rsidRDefault="00BF2E53" w:rsidP="00BF2E53">
      <w:r>
        <w:t xml:space="preserve">Astor, R. A., Bear, G., Bradshaw, C. P., Cornell, D. G., Flannery, D. J., Gottfredson, D. C., Jimerson, S. R., Espelage, D. L., Furlong, M. J., Guerra, N. G., Jagers, R. J., Mayer, M. J., Nation, M., Nickerson, A. B., Noguera, Osher, D. P. A., Skiba, R. J., Sugai, G., Webster, D. W., &amp; Weist, M. D. (2018). </w:t>
      </w:r>
      <w:r>
        <w:rPr>
          <w:i/>
        </w:rPr>
        <w:t>Call for Action to Prevent Gun Violence in the United States of America</w:t>
      </w:r>
      <w:r>
        <w:t>. Interdisciplinary Group on Preventing School and Community Violence. DOI: 10.13140/RG.2.2.19179.44326.</w:t>
      </w:r>
    </w:p>
    <w:p w14:paraId="30F2D9DF" w14:textId="77777777" w:rsidR="00BF2E53" w:rsidRDefault="00BF2E53" w:rsidP="00BF2E53">
      <w:r>
        <w:t xml:space="preserve">Berg, J., Osher, D., Moroney, D., &amp; Yoder, N. (2017). </w:t>
      </w:r>
      <w:r>
        <w:rPr>
          <w:i/>
        </w:rPr>
        <w:t>The intersection of school climate and social and emotional development</w:t>
      </w:r>
      <w:r>
        <w:t>. Washington, DC: American Institutes for Research.</w:t>
      </w:r>
    </w:p>
    <w:p w14:paraId="6F9CFC8D" w14:textId="77777777" w:rsidR="00BF2E53" w:rsidRDefault="00BF2E53" w:rsidP="00BF2E53">
      <w:r>
        <w:t xml:space="preserve">Berg, J., Osher, D., Same, M., Nolan, E., Benson, D., &amp; Jacobs, N. (2017). </w:t>
      </w:r>
      <w:r>
        <w:rPr>
          <w:i/>
        </w:rPr>
        <w:t>Identifying, defining, and measuring social and emotional competencies</w:t>
      </w:r>
      <w:r>
        <w:t>. Washington, DC: American Institutes for Research.</w:t>
      </w:r>
    </w:p>
    <w:p w14:paraId="7491A46E" w14:textId="77777777" w:rsidR="00BF2E53" w:rsidRDefault="00BF2E53" w:rsidP="00BF2E53">
      <w:r>
        <w:t xml:space="preserve">Osher, D. (2017). </w:t>
      </w:r>
      <w:r>
        <w:rPr>
          <w:i/>
        </w:rPr>
        <w:t>Creating and assessing the social and emotional conditions for creativity (Report prepared for UNICEF, China)</w:t>
      </w:r>
      <w:r>
        <w:t>. Washington, DC: American Institutes for Research.</w:t>
      </w:r>
    </w:p>
    <w:p w14:paraId="125E0FDE" w14:textId="77777777" w:rsidR="00BF2E53" w:rsidRDefault="00BF2E53" w:rsidP="00BF2E53">
      <w:r>
        <w:t xml:space="preserve">Spier, E., Osher, D., Pulizzi, S., Wayne, A., García – Piriz, D., Kendziora, K. (2017). </w:t>
      </w:r>
      <w:r>
        <w:rPr>
          <w:i/>
        </w:rPr>
        <w:t>Mapping of whole child development pedagogies and models: Western Europe and North America</w:t>
      </w:r>
      <w:r>
        <w:t>. Washington, DC: American Institutes for Research.</w:t>
      </w:r>
    </w:p>
    <w:p w14:paraId="3D936D86" w14:textId="77777777" w:rsidR="00BF2E53" w:rsidRDefault="00BF2E53" w:rsidP="00BF2E53">
      <w:r>
        <w:t xml:space="preserve">Berg, J., Osher, D., Cantor, P., Steyer, L., &amp; Rose, T. (2016). </w:t>
      </w:r>
      <w:r>
        <w:rPr>
          <w:i/>
        </w:rPr>
        <w:t>The Science of Learning and Development Pre–Read</w:t>
      </w:r>
      <w:r>
        <w:t>. The Center for Individual Opportunity, The Learning Policy Institute, Opportunity Institute, &amp; Turnaround for Children.</w:t>
      </w:r>
    </w:p>
    <w:p w14:paraId="5BDD7828" w14:textId="77777777" w:rsidR="00BF2E53" w:rsidRDefault="00BF2E53" w:rsidP="00BF2E53">
      <w:r>
        <w:t xml:space="preserve">Amos, L., Jones, W., &amp; Osher, D. (2016). </w:t>
      </w:r>
      <w:r>
        <w:rPr>
          <w:i/>
        </w:rPr>
        <w:t>Evaluation of Mentoring for Real: Final report</w:t>
      </w:r>
      <w:r>
        <w:t>. Washington, DC: American Institutes for Research.</w:t>
      </w:r>
    </w:p>
    <w:p w14:paraId="5A578580" w14:textId="77777777" w:rsidR="00BF2E53" w:rsidRDefault="00BF2E53" w:rsidP="00BF2E53">
      <w:r>
        <w:lastRenderedPageBreak/>
        <w:t>Osher, Kendziora, Berg, Bailey, Brown, Lee, McDaniel, &amp; Chung, 2016. CASEL/NoVo Collaborating Districts Initiative: 2015 Cross – District Outcome Evaluation Report. American Institutes for Research.</w:t>
      </w:r>
    </w:p>
    <w:p w14:paraId="6AA959B6" w14:textId="77777777" w:rsidR="00BF2E53" w:rsidRDefault="00BF2E53" w:rsidP="00BF2E53">
      <w:r>
        <w:t xml:space="preserve">Dymnicki, A. B., Osher, D., Wandersman, A., &amp; Paktis, A. (2016). </w:t>
      </w:r>
      <w:r>
        <w:rPr>
          <w:i/>
        </w:rPr>
        <w:t>Identifying Successful Implementation Science Factors: Final Report</w:t>
      </w:r>
      <w:r>
        <w:t>. Washington, DC: American Institutes for Research.</w:t>
      </w:r>
    </w:p>
    <w:p w14:paraId="7DE38FA1" w14:textId="77777777" w:rsidR="00BF2E53" w:rsidRDefault="00BF2E53" w:rsidP="00BF2E53">
      <w:r>
        <w:t xml:space="preserve">Kidron, Y., Garibaldi, M., &amp; Osher, D. (2016). </w:t>
      </w:r>
      <w:r>
        <w:rPr>
          <w:i/>
        </w:rPr>
        <w:t>Lions Quest Skills for Adolescence: Implementation and Outcome Study in Wood County, West Virginia</w:t>
      </w:r>
      <w:r>
        <w:t xml:space="preserve">. Washington, DC: American Institutes for Research. Retrieved from: https://www.lions – quest.org/wp – c </w:t>
      </w:r>
    </w:p>
    <w:p w14:paraId="1E09FEA3" w14:textId="77777777" w:rsidR="00BF2E53" w:rsidRDefault="00BF2E53" w:rsidP="00BF2E53">
      <w:r>
        <w:t xml:space="preserve">Lerner, R. M., Cantor, P., Osher, D., Yu, D., Yang, P. C., Geldhof, J., Chase, P. A., Dowling, E. M., Tirrell, J. M., Buckingham, M. H., Lerner, J. V., Gansert, Park, Y., &amp; Goncalves, C. (2020). </w:t>
      </w:r>
      <w:r>
        <w:rPr>
          <w:i/>
        </w:rPr>
        <w:t>Promoting Learning And Thriving Among Youth During and After the Covid – 19 Pandemic: Toward Youth–Specific Strategies for Programs and Policies</w:t>
      </w:r>
      <w:r>
        <w:t>.</w:t>
      </w:r>
    </w:p>
    <w:p w14:paraId="007A8351" w14:textId="77777777" w:rsidR="00BF2E53" w:rsidRDefault="00BF2E53" w:rsidP="00BF2E53">
      <w:r>
        <w:t xml:space="preserve">Kendziora, K. &amp; Osher, D. (2014). </w:t>
      </w:r>
      <w:r>
        <w:rPr>
          <w:i/>
        </w:rPr>
        <w:t>Say Yes to Education Student Monitoring System: Updated Literature Review</w:t>
      </w:r>
      <w:r>
        <w:t>. American Institutes for Research.</w:t>
      </w:r>
    </w:p>
    <w:p w14:paraId="770C7491" w14:textId="77777777" w:rsidR="00BF2E53" w:rsidRDefault="00BF2E53" w:rsidP="00BF2E53">
      <w:r>
        <w:t xml:space="preserve">Astor, R., Cornell, D. G., Anderson, C., Balfanz, J., Cantor, P., Cardinali, D., Cartland, S, Deshler, D., Miles, K., Moir, E., O’Brien, M., Osher, D, &amp; Weissberg, R. (2013). </w:t>
      </w:r>
      <w:r>
        <w:rPr>
          <w:i/>
        </w:rPr>
        <w:t>Fortified teaching and learning environment: A prototype</w:t>
      </w:r>
      <w:r>
        <w:t>. Boston, MA: New Profit &amp; Monitor Institute</w:t>
      </w:r>
    </w:p>
    <w:p w14:paraId="33E0DD15" w14:textId="77777777" w:rsidR="00BF2E53" w:rsidRDefault="00BF2E53" w:rsidP="00BF2E53">
      <w:r>
        <w:t xml:space="preserve">Salinger, T., Norris, D., &amp; Osher, D. (2012). </w:t>
      </w:r>
      <w:r>
        <w:rPr>
          <w:i/>
        </w:rPr>
        <w:t>Teacher Social and Emotional Competence: Final Report to AIR, AFT, LULAC, &amp; NAACP</w:t>
      </w:r>
      <w:r>
        <w:t>. Washington, DC: American Institutes for Research.</w:t>
      </w:r>
    </w:p>
    <w:p w14:paraId="548E3DFA" w14:textId="77777777" w:rsidR="00BF2E53" w:rsidRDefault="00BF2E53" w:rsidP="00BF2E53">
      <w:r>
        <w:t xml:space="preserve">Spier, E., Garibaldi, M., &amp; Osher, D. (2012). </w:t>
      </w:r>
      <w:r>
        <w:rPr>
          <w:i/>
        </w:rPr>
        <w:t>Alaska school climate and connectedness: Listening to the voices of connected and disconnected Alaskan Native and Non – Alaskan Native youth</w:t>
      </w:r>
      <w:r>
        <w:t>. Washington, DC: American Institutes for Research.</w:t>
      </w:r>
    </w:p>
    <w:p w14:paraId="6FEC875E" w14:textId="77777777" w:rsidR="00BF2E53" w:rsidRDefault="00BF2E53" w:rsidP="00BF2E53">
      <w:r>
        <w:t xml:space="preserve">Willis – </w:t>
      </w:r>
      <w:proofErr w:type="spellStart"/>
      <w:r>
        <w:t>Darpoh</w:t>
      </w:r>
      <w:proofErr w:type="spellEnd"/>
      <w:r>
        <w:t xml:space="preserve">, G., Giguere, P., &amp; Osher, D. (2012). </w:t>
      </w:r>
      <w:r>
        <w:rPr>
          <w:i/>
        </w:rPr>
        <w:t>The Role of the Teacher in a Blended Learning Model</w:t>
      </w:r>
      <w:r>
        <w:t>. American Institutes for Research.</w:t>
      </w:r>
    </w:p>
    <w:p w14:paraId="60122266" w14:textId="77777777" w:rsidR="00BF2E53" w:rsidRDefault="00BF2E53" w:rsidP="00BF2E53">
      <w:r>
        <w:t xml:space="preserve">Dymnicki, A., Giguere, P., &amp; Osher, D. (2012). </w:t>
      </w:r>
      <w:r>
        <w:rPr>
          <w:i/>
        </w:rPr>
        <w:t>Educational Research Contributing to New Blended Learning Models</w:t>
      </w:r>
      <w:r>
        <w:t>. Research Report for Gems Education.</w:t>
      </w:r>
    </w:p>
    <w:p w14:paraId="32BE89A2" w14:textId="77777777" w:rsidR="00BF2E53" w:rsidRDefault="00BF2E53" w:rsidP="00BF2E53">
      <w:r>
        <w:t xml:space="preserve">Jones, W., Cash, M., &amp; Osher, D. (2012). </w:t>
      </w:r>
      <w:r>
        <w:rPr>
          <w:i/>
        </w:rPr>
        <w:t>Ohio Skills for Life Evaluation: Final Report</w:t>
      </w:r>
      <w:r>
        <w:t>. Washington, DC: American Institutes for Research.</w:t>
      </w:r>
    </w:p>
    <w:p w14:paraId="52B2D8E1" w14:textId="77777777" w:rsidR="00BF2E53" w:rsidRDefault="00BF2E53" w:rsidP="00BF2E53">
      <w:r>
        <w:t xml:space="preserve">Osher, D., Osher, T., Huang, F., Aber, J. L., Caverly, S., et al. (2016). </w:t>
      </w:r>
      <w:r>
        <w:rPr>
          <w:i/>
        </w:rPr>
        <w:t>Social emotional learning WeChat posts</w:t>
      </w:r>
      <w:r>
        <w:t>. Washington, DC: American Institutes for Research.</w:t>
      </w:r>
    </w:p>
    <w:p w14:paraId="3236FF17" w14:textId="77777777" w:rsidR="00BF2E53" w:rsidRDefault="00BF2E53" w:rsidP="00BF2E53">
      <w:r>
        <w:lastRenderedPageBreak/>
        <w:t xml:space="preserve">Osher, D., Singer, J., Lopez, F., Nolan, E., &amp; Brown, L. (2016). </w:t>
      </w:r>
      <w:r>
        <w:rPr>
          <w:i/>
        </w:rPr>
        <w:t>The Future Project: Learning report</w:t>
      </w:r>
      <w:r>
        <w:t>. Washington, DC: American Institutes for Research.</w:t>
      </w:r>
    </w:p>
    <w:p w14:paraId="02E4D68C" w14:textId="77777777" w:rsidR="00BF2E53" w:rsidRDefault="00BF2E53" w:rsidP="00BF2E53">
      <w:r>
        <w:t xml:space="preserve">Osher, D., Dwyer, K., &amp; Jackson, S. (2002). </w:t>
      </w:r>
      <w:r>
        <w:rPr>
          <w:i/>
        </w:rPr>
        <w:t>Safe, Supportive, Successful Schools</w:t>
      </w:r>
      <w:r>
        <w:t>. Prepared for the Substance Abuse and Mental Health Services Administration. AIR.</w:t>
      </w:r>
    </w:p>
    <w:p w14:paraId="20076D63" w14:textId="77777777" w:rsidR="00BF2E53" w:rsidRDefault="00BF2E53" w:rsidP="00BF2E53">
      <w:r>
        <w:t xml:space="preserve">Osher, D., Friedman, L. B., Kendziora, K., Hoogstra, L., Tanyu, M., Garibaldi, </w:t>
      </w:r>
      <w:proofErr w:type="gramStart"/>
      <w:r>
        <w:t>M..</w:t>
      </w:r>
      <w:proofErr w:type="gramEnd"/>
      <w:r>
        <w:t xml:space="preserve"> &amp; Burke, M. (2015). </w:t>
      </w:r>
      <w:r>
        <w:rPr>
          <w:i/>
        </w:rPr>
        <w:t>CASEL/NoVo Collaborating Districts Initiative: Cross – District Outcome Evaluation</w:t>
      </w:r>
      <w:r>
        <w:t>. American Institutes for Research.</w:t>
      </w:r>
    </w:p>
    <w:p w14:paraId="57FC2F1B" w14:textId="77777777" w:rsidR="00BF2E53" w:rsidRDefault="00BF2E53" w:rsidP="00BF2E53">
      <w:r>
        <w:t xml:space="preserve">Hinojosa, T., Liu, F., O’Brien, B., Osher, D., Park, S., &amp; Gorsky, D. (2015). </w:t>
      </w:r>
      <w:r>
        <w:rPr>
          <w:i/>
        </w:rPr>
        <w:t>Whole child Network Evaluation: Year 3 Report</w:t>
      </w:r>
      <w:r>
        <w:t>. Washington, DC: American Institutes for Research.</w:t>
      </w:r>
    </w:p>
    <w:p w14:paraId="00A7FBE0" w14:textId="77777777" w:rsidR="00BF2E53" w:rsidRDefault="00BF2E53" w:rsidP="00BF2E53">
      <w:r>
        <w:t xml:space="preserve">Kidron, Y., Garibaldi, M., Anderson, E., &amp; Osher, D. (2015). </w:t>
      </w:r>
      <w:r>
        <w:rPr>
          <w:i/>
        </w:rPr>
        <w:t>Lions Quest Skills for Growing: Implementation and Outcome Study in Wood County, West Virginia</w:t>
      </w:r>
      <w:r>
        <w:t>. Washington DC: American Institutes for Research.</w:t>
      </w:r>
    </w:p>
    <w:p w14:paraId="4776646A" w14:textId="77777777" w:rsidR="00BF2E53" w:rsidRDefault="00BF2E53" w:rsidP="00BF2E53">
      <w:r>
        <w:t xml:space="preserve">Osher, D., Friedman, L., &amp; Kendziora, K. (2014). </w:t>
      </w:r>
      <w:r>
        <w:rPr>
          <w:i/>
        </w:rPr>
        <w:t>Cross – district implementation summary: Social and emotional learning in eight school districts</w:t>
      </w:r>
      <w:r>
        <w:t>. Washington, DC: American Institutes for Research.</w:t>
      </w:r>
    </w:p>
    <w:p w14:paraId="23F71E83" w14:textId="77777777" w:rsidR="00BF2E53" w:rsidRDefault="00BF2E53" w:rsidP="00BF2E53">
      <w:r>
        <w:t xml:space="preserve">Kendziora, K. &amp; Osher, D. (2014). </w:t>
      </w:r>
      <w:r>
        <w:rPr>
          <w:i/>
        </w:rPr>
        <w:t>Say Yes to Education Student Monitoring System: Updated Literature Review</w:t>
      </w:r>
      <w:r>
        <w:t>. American Institutes for Research.</w:t>
      </w:r>
    </w:p>
    <w:p w14:paraId="5A5A4B06" w14:textId="77777777" w:rsidR="00BF2E53" w:rsidRDefault="00BF2E53" w:rsidP="00BF2E53">
      <w:r>
        <w:t xml:space="preserve">Faria, A. M., Kendziora, K., Brown, L., O’Brien, B., &amp; Osher, D. (2013). </w:t>
      </w:r>
      <w:r>
        <w:rPr>
          <w:i/>
        </w:rPr>
        <w:t>PATHS implementation and outcome study in the Cleveland Metropolitan School District: Final report</w:t>
      </w:r>
      <w:r>
        <w:t>. Washington, DC: American Institutes for Research.</w:t>
      </w:r>
    </w:p>
    <w:p w14:paraId="54FD114D" w14:textId="77777777" w:rsidR="00BF2E53" w:rsidRDefault="00BF2E53" w:rsidP="00BF2E53">
      <w:r>
        <w:t xml:space="preserve">Astor, R., Cornell, D. G., Anderson, C., Balfanz, J., Cantor, P., Cardinali, D., Cartland, S, Deshler, D., Miles, K., Moir, E., O’Brien, M., Osher, D, &amp; Weissberg, R. (2013). </w:t>
      </w:r>
      <w:r>
        <w:rPr>
          <w:i/>
        </w:rPr>
        <w:t>Fortified teaching and learning environment: A prototype</w:t>
      </w:r>
      <w:r>
        <w:t>. Boston, MA: New Profit &amp; Monitor Institute</w:t>
      </w:r>
    </w:p>
    <w:p w14:paraId="0B8D94F0" w14:textId="77777777" w:rsidR="00BF2E53" w:rsidRDefault="00BF2E53" w:rsidP="00BF2E53">
      <w:r>
        <w:t xml:space="preserve">Osher, D. (2012). </w:t>
      </w:r>
      <w:r>
        <w:rPr>
          <w:i/>
        </w:rPr>
        <w:t>Conditions for Learning: Four Briefs</w:t>
      </w:r>
      <w:r>
        <w:t>. Newton, MA: National Center for Mental Health Promotion and Youth Violence Prevention.</w:t>
      </w:r>
    </w:p>
    <w:p w14:paraId="5197661F" w14:textId="77777777" w:rsidR="00BF2E53" w:rsidRDefault="00BF2E53" w:rsidP="00BF2E53">
      <w:r>
        <w:t xml:space="preserve">Salinger, T., Norris, D., &amp; Osher, D. (2012). </w:t>
      </w:r>
      <w:r>
        <w:rPr>
          <w:i/>
        </w:rPr>
        <w:t>Teacher Social and Emotional Competence: Final Report to AIR, AFT, LULAC, &amp; NAACP</w:t>
      </w:r>
      <w:r>
        <w:t>. Washington, DC: American Institutes for Research.</w:t>
      </w:r>
    </w:p>
    <w:p w14:paraId="3835902C" w14:textId="77777777" w:rsidR="00BF2E53" w:rsidRDefault="00BF2E53" w:rsidP="00BF2E53">
      <w:r>
        <w:t xml:space="preserve">Spier, E., Garibaldi, M., &amp; Osher, D. (2012). </w:t>
      </w:r>
      <w:r>
        <w:rPr>
          <w:i/>
        </w:rPr>
        <w:t>Alaska school climate and connectedness: Listening to the voices of connected and disconnected Alaskan Native and Non – Alaskan Native youth</w:t>
      </w:r>
      <w:r>
        <w:t>. Washington, DC: American Institutes for Research.</w:t>
      </w:r>
    </w:p>
    <w:p w14:paraId="79E8CAD0" w14:textId="77777777" w:rsidR="00BF2E53" w:rsidRDefault="00BF2E53" w:rsidP="00BF2E53">
      <w:r>
        <w:lastRenderedPageBreak/>
        <w:t xml:space="preserve">Willis – </w:t>
      </w:r>
      <w:proofErr w:type="spellStart"/>
      <w:r>
        <w:t>Darpoh</w:t>
      </w:r>
      <w:proofErr w:type="spellEnd"/>
      <w:r>
        <w:t xml:space="preserve">, G., Giguere, P., &amp; Osher, D. (2012). </w:t>
      </w:r>
      <w:r>
        <w:rPr>
          <w:i/>
        </w:rPr>
        <w:t>The Role of the Teacher in a Blended Learning Model</w:t>
      </w:r>
      <w:r>
        <w:t>. American Institutes for Research.</w:t>
      </w:r>
    </w:p>
    <w:p w14:paraId="72B97DCD" w14:textId="77777777" w:rsidR="00BF2E53" w:rsidRDefault="00BF2E53" w:rsidP="00BF2E53">
      <w:r>
        <w:t xml:space="preserve">Dymnicki, A., Giguere, P., &amp; Osher, D. (2012). </w:t>
      </w:r>
      <w:r>
        <w:rPr>
          <w:i/>
        </w:rPr>
        <w:t>Educational Research Contributing to New Blended Learning Models</w:t>
      </w:r>
      <w:r>
        <w:t>. Research Report for Gems Education.</w:t>
      </w:r>
    </w:p>
    <w:p w14:paraId="511C256C" w14:textId="77777777" w:rsidR="00BF2E53" w:rsidRDefault="00BF2E53" w:rsidP="00BF2E53">
      <w:r>
        <w:t xml:space="preserve">Jones, W., Cash, M., &amp; Osher, D. (2012). </w:t>
      </w:r>
      <w:r>
        <w:rPr>
          <w:i/>
        </w:rPr>
        <w:t>Ohio Skills for Life Evaluation: Final Report</w:t>
      </w:r>
      <w:r>
        <w:t>. Washington, DC: American Institutes for Research.</w:t>
      </w:r>
    </w:p>
    <w:p w14:paraId="3FD47521" w14:textId="77777777" w:rsidR="00BF2E53" w:rsidRDefault="00BF2E53" w:rsidP="00BF2E53">
      <w:r>
        <w:t xml:space="preserve">Lemke, M., Osher, D., Herman, B, &amp; Jung, H. (2011). </w:t>
      </w:r>
      <w:r>
        <w:rPr>
          <w:i/>
        </w:rPr>
        <w:t>Syracuse Dashboard for Say Yes to Education</w:t>
      </w:r>
      <w:r>
        <w:t>. Washington, DC: American Institutes for Research.</w:t>
      </w:r>
    </w:p>
    <w:p w14:paraId="549E451C" w14:textId="77777777" w:rsidR="00BF2E53" w:rsidRDefault="00BF2E53" w:rsidP="00BF2E53">
      <w:r>
        <w:t xml:space="preserve">Kidron, Y., &amp; Osher, D. (2010). </w:t>
      </w:r>
      <w:r>
        <w:rPr>
          <w:i/>
        </w:rPr>
        <w:t>The social – emotional learning component of City Year’s Whole School, Whole Child Service Model: A focus on the middle grades</w:t>
      </w:r>
      <w:r>
        <w:t>. Washington, DC: American Institutes for Research.</w:t>
      </w:r>
    </w:p>
    <w:p w14:paraId="56CE2002" w14:textId="77777777" w:rsidR="00BF2E53" w:rsidRDefault="00BF2E53" w:rsidP="00BF2E53">
      <w:r>
        <w:t xml:space="preserve">Kidron, Y., &amp; Osher, D. (2010). </w:t>
      </w:r>
      <w:r>
        <w:rPr>
          <w:i/>
        </w:rPr>
        <w:t>Whole school, whole child activities, variations in implementation, and research evidence</w:t>
      </w:r>
      <w:r>
        <w:t>. Washington, DC: American Institutes for Research.</w:t>
      </w:r>
    </w:p>
    <w:p w14:paraId="3CAEC897" w14:textId="77777777" w:rsidR="00BF2E53" w:rsidRDefault="00BF2E53" w:rsidP="00BF2E53">
      <w:r>
        <w:t xml:space="preserve">Osher, D. (2010). </w:t>
      </w:r>
      <w:r>
        <w:rPr>
          <w:i/>
        </w:rPr>
        <w:t>School climate and academic outcomes</w:t>
      </w:r>
      <w:r>
        <w:t>. Memorandum prepared for the Deputy Assistant Secretary of Education for the Office of Safe and Drug Free Schools. Washington, DC: American Institutes for Research.</w:t>
      </w:r>
    </w:p>
    <w:p w14:paraId="185216DC" w14:textId="77777777" w:rsidR="00BF2E53" w:rsidRDefault="00BF2E53" w:rsidP="00BF2E53">
      <w:r>
        <w:t xml:space="preserve">Osher, D., Kelly, D. L., Tolani–Brown, N., </w:t>
      </w:r>
      <w:proofErr w:type="spellStart"/>
      <w:r>
        <w:t>Shors</w:t>
      </w:r>
      <w:proofErr w:type="spellEnd"/>
      <w:r>
        <w:t xml:space="preserve">, L., &amp; Chen, C. S. (2009). </w:t>
      </w:r>
      <w:r>
        <w:rPr>
          <w:i/>
        </w:rPr>
        <w:t>UNICEF child friendly schools programming: Global evaluation final report</w:t>
      </w:r>
      <w:r>
        <w:t>. Washington, DC: American Institutes for Research.</w:t>
      </w:r>
    </w:p>
    <w:p w14:paraId="2043ACC6" w14:textId="77777777" w:rsidR="00BF2E53" w:rsidRDefault="00BF2E53" w:rsidP="00BF2E53">
      <w:r>
        <w:t xml:space="preserve">Osher, D., O’Brien, M., </w:t>
      </w:r>
      <w:proofErr w:type="spellStart"/>
      <w:r>
        <w:t>Shors</w:t>
      </w:r>
      <w:proofErr w:type="spellEnd"/>
      <w:r>
        <w:t xml:space="preserve">, L., Weissberg, R., &amp; Strickland, B. (2009). </w:t>
      </w:r>
      <w:r>
        <w:rPr>
          <w:i/>
        </w:rPr>
        <w:t>Strengthening social and emotional learning in UNICEF’s child friendly schools</w:t>
      </w:r>
      <w:r>
        <w:t>. Washington, DC: American Institutes for Research.</w:t>
      </w:r>
    </w:p>
    <w:p w14:paraId="5F47D9E8" w14:textId="77777777" w:rsidR="00BF2E53" w:rsidRDefault="00BF2E53" w:rsidP="00BF2E53">
      <w:r>
        <w:t xml:space="preserve">Osher, D., Spier, E., Kelly, D., Tolani–Brown, N., </w:t>
      </w:r>
      <w:proofErr w:type="spellStart"/>
      <w:r>
        <w:t>Shors</w:t>
      </w:r>
      <w:proofErr w:type="spellEnd"/>
      <w:r>
        <w:t xml:space="preserve">, S., Chen, C., Davis, J. (2009). </w:t>
      </w:r>
      <w:r>
        <w:rPr>
          <w:i/>
        </w:rPr>
        <w:t>Child Friendly Schools Evaluation: Country report for South Africa</w:t>
      </w:r>
      <w:r>
        <w:t>. New York, NY: United Nations Children’s Fund.</w:t>
      </w:r>
    </w:p>
    <w:p w14:paraId="627F790A" w14:textId="77777777" w:rsidR="00BF2E53" w:rsidRDefault="00BF2E53" w:rsidP="00BF2E53">
      <w:r>
        <w:t xml:space="preserve">Osher, D., Darpo–Wills, G., Spier, E., Kelly, D., Tolani–Brown, N., </w:t>
      </w:r>
      <w:proofErr w:type="spellStart"/>
      <w:r>
        <w:t>Shors</w:t>
      </w:r>
      <w:proofErr w:type="spellEnd"/>
      <w:r>
        <w:t xml:space="preserve">, S., Chen, C., Davis, J. (2009). </w:t>
      </w:r>
      <w:r>
        <w:rPr>
          <w:i/>
        </w:rPr>
        <w:t>Child friendly schools’ evaluation: Country report for Nigeria</w:t>
      </w:r>
      <w:r>
        <w:t>. New York, NY: United Nations Children’s Fund.</w:t>
      </w:r>
    </w:p>
    <w:p w14:paraId="4F5353B7" w14:textId="77777777" w:rsidR="00BF2E53" w:rsidRDefault="00BF2E53" w:rsidP="00BF2E53">
      <w:r>
        <w:t xml:space="preserve">Osher, D., </w:t>
      </w:r>
      <w:proofErr w:type="spellStart"/>
      <w:r>
        <w:t>Shors</w:t>
      </w:r>
      <w:proofErr w:type="spellEnd"/>
      <w:r>
        <w:t xml:space="preserve">, L., Spier, E., Kelly, D., Tolani–Brown, N., Chen, </w:t>
      </w:r>
      <w:proofErr w:type="gramStart"/>
      <w:r>
        <w:t>C.,...</w:t>
      </w:r>
      <w:proofErr w:type="gramEnd"/>
      <w:r>
        <w:t xml:space="preserve"> Davis, J. (2009). </w:t>
      </w:r>
      <w:r>
        <w:rPr>
          <w:i/>
        </w:rPr>
        <w:t>Child friendly schools’ evaluation: Country report for Thailand</w:t>
      </w:r>
      <w:r>
        <w:t>. New York, NY: United Nations Children’s Fund.</w:t>
      </w:r>
    </w:p>
    <w:p w14:paraId="4ABF8093" w14:textId="77777777" w:rsidR="00BF2E53" w:rsidRDefault="00BF2E53" w:rsidP="00BF2E53">
      <w:r>
        <w:lastRenderedPageBreak/>
        <w:t xml:space="preserve">Osher, D., Spier, E., Kelly, D., Tolani–Brown, N., </w:t>
      </w:r>
      <w:proofErr w:type="spellStart"/>
      <w:r>
        <w:t>Shors</w:t>
      </w:r>
      <w:proofErr w:type="spellEnd"/>
      <w:r>
        <w:t xml:space="preserve">, S., Chen, </w:t>
      </w:r>
      <w:proofErr w:type="gramStart"/>
      <w:r>
        <w:t>C.,...</w:t>
      </w:r>
      <w:proofErr w:type="gramEnd"/>
      <w:r>
        <w:t xml:space="preserve"> Davis, J. (2009). </w:t>
      </w:r>
      <w:r>
        <w:rPr>
          <w:i/>
        </w:rPr>
        <w:t>Child friendly schools’ evaluation: Country report for The Philippines</w:t>
      </w:r>
      <w:r>
        <w:t>. New York, NY: United Nations Children’s Fund.</w:t>
      </w:r>
    </w:p>
    <w:p w14:paraId="2FB4733A" w14:textId="77777777" w:rsidR="00BF2E53" w:rsidRDefault="00BF2E53" w:rsidP="00BF2E53">
      <w:r>
        <w:t xml:space="preserve">Spier, E., Osher, D., Kendziora, K., &amp; Cai, C. (2009). </w:t>
      </w:r>
      <w:r>
        <w:rPr>
          <w:i/>
        </w:rPr>
        <w:t>Alaska initiative for community engagement summative report</w:t>
      </w:r>
      <w:r>
        <w:t>. Washington, DC: American Institutes for Research.</w:t>
      </w:r>
    </w:p>
    <w:p w14:paraId="38B53A28" w14:textId="77777777" w:rsidR="00BF2E53" w:rsidRDefault="00BF2E53" w:rsidP="00BF2E53">
      <w:r>
        <w:t xml:space="preserve">Spier, E., Padilla, O., Osher, D., &amp; Tolani–Brown, N. (2009). </w:t>
      </w:r>
      <w:r>
        <w:rPr>
          <w:i/>
        </w:rPr>
        <w:t>UNICEF child friendly schools’ evaluation: Country report for Nicaragua</w:t>
      </w:r>
      <w:r>
        <w:t>. Washington, DC: United Nations Children’s Fund (UNICEF).</w:t>
      </w:r>
    </w:p>
    <w:p w14:paraId="1B84F251" w14:textId="77777777" w:rsidR="00BF2E53" w:rsidRDefault="00BF2E53" w:rsidP="00BF2E53">
      <w:r>
        <w:t xml:space="preserve">Tolani – Brown, N. L., Osher, D., &amp; Weissberg, R. (2009, November). </w:t>
      </w:r>
      <w:r>
        <w:rPr>
          <w:i/>
        </w:rPr>
        <w:t>Assessment of social and emotional learning in BRAC pre – primary and primary schools</w:t>
      </w:r>
      <w:r>
        <w:t>. Washington, DC: American Institutes for Research.</w:t>
      </w:r>
    </w:p>
    <w:p w14:paraId="5650C279" w14:textId="77777777" w:rsidR="00BF2E53" w:rsidRDefault="00BF2E53" w:rsidP="00BF2E53">
      <w:r>
        <w:t xml:space="preserve">Windham, A., Kendziora, K., Brown, L., Osher, D., &amp; Song, M. (2009). </w:t>
      </w:r>
      <w:r>
        <w:rPr>
          <w:i/>
        </w:rPr>
        <w:t>Academic achievement and school climate in Anchorage and other Alaska schools: 2006 to 2009</w:t>
      </w:r>
      <w:r>
        <w:t>. Washington, DC: American Institutes for Research.</w:t>
      </w:r>
    </w:p>
    <w:p w14:paraId="73418CDF" w14:textId="77777777" w:rsidR="00BF2E53" w:rsidRDefault="00BF2E53" w:rsidP="00BF2E53">
      <w:r>
        <w:t xml:space="preserve">Osher, D, Poirier, J. M., Dwyer, K. P., Hicks, R., Brown, L. J., Lampron, S. &amp; Rodriquez, C. (2008). </w:t>
      </w:r>
      <w:r>
        <w:rPr>
          <w:i/>
        </w:rPr>
        <w:t>Cleveland Metropolitan School District Human Ware Audit: Findings and Recommendations</w:t>
      </w:r>
      <w:r>
        <w:t>. American Institutes for Research.</w:t>
      </w:r>
    </w:p>
    <w:p w14:paraId="34C63CF3" w14:textId="77777777" w:rsidR="00BF2E53" w:rsidRDefault="00BF2E53" w:rsidP="00BF2E53">
      <w:r>
        <w:t xml:space="preserve">Osher, D., Kendziora, K., &amp; Chinen, M. (2008). </w:t>
      </w:r>
      <w:r>
        <w:rPr>
          <w:i/>
        </w:rPr>
        <w:t>Student connection research: Final narrative report to the Spencer Foundation</w:t>
      </w:r>
      <w:r>
        <w:t>. Washington, DC: American Institutes for Research.</w:t>
      </w:r>
    </w:p>
    <w:p w14:paraId="341D0C5F" w14:textId="77777777" w:rsidR="00BF2E53" w:rsidRDefault="00BF2E53" w:rsidP="00BF2E53">
      <w:r>
        <w:t xml:space="preserve">Kendziora, K., Jones, W., Brown, D., Osher, D., Rudolph, M., King. K., Trivedi, S. &amp; Cantor, P. (2008). </w:t>
      </w:r>
      <w:r>
        <w:rPr>
          <w:i/>
        </w:rPr>
        <w:t>Safe Schools, Successful Students Initiative: Final Report to the United Way</w:t>
      </w:r>
      <w:r>
        <w:t>. Washington, DC: American Institutes for Research.</w:t>
      </w:r>
    </w:p>
    <w:p w14:paraId="59706709" w14:textId="77777777" w:rsidR="00BF2E53" w:rsidRDefault="00BF2E53" w:rsidP="00BF2E53">
      <w:r>
        <w:t xml:space="preserve">Osher, D. (2008). </w:t>
      </w:r>
      <w:r>
        <w:rPr>
          <w:i/>
        </w:rPr>
        <w:t>How to improve middle schools</w:t>
      </w:r>
      <w:r>
        <w:t>. Testimony to New York City Council’s Middle Schools Task Force.</w:t>
      </w:r>
    </w:p>
    <w:p w14:paraId="482DABE5" w14:textId="77777777" w:rsidR="00BF2E53" w:rsidRDefault="00BF2E53" w:rsidP="00BF2E53">
      <w:r>
        <w:t xml:space="preserve">Myint – U, A., O’Donnell, L., Osher, D., Petrosino, A., &amp; Stueve, A. (2008). </w:t>
      </w:r>
      <w:r>
        <w:rPr>
          <w:i/>
        </w:rPr>
        <w:t>Piloting a searchable database of dropout prevention programs in nine low – income urban school districts in the Northeast and Islands Region (Issues &amp; Answers Report, REL 2008 – No</w:t>
      </w:r>
      <w:r>
        <w:t>. 046).</w:t>
      </w:r>
    </w:p>
    <w:p w14:paraId="1B28520D" w14:textId="77777777" w:rsidR="00BF2E53" w:rsidRDefault="00BF2E53" w:rsidP="00BF2E53">
      <w:r>
        <w:t xml:space="preserve">Kendziora, K., &amp; Osher, D. (2007). </w:t>
      </w:r>
      <w:r>
        <w:rPr>
          <w:i/>
        </w:rPr>
        <w:t>Lincoln High School Healthy Students Initiative</w:t>
      </w:r>
      <w:r>
        <w:t>. Second year report. Washington, DC: American Institutes for Research.</w:t>
      </w:r>
    </w:p>
    <w:p w14:paraId="74E078BD" w14:textId="77777777" w:rsidR="00BF2E53" w:rsidRDefault="00BF2E53" w:rsidP="00BF2E53">
      <w:r>
        <w:t xml:space="preserve">Kendziora, K., Osher, D., &amp; Schmitt – Carey, M. A. (2007). </w:t>
      </w:r>
      <w:r>
        <w:rPr>
          <w:i/>
        </w:rPr>
        <w:t>Say Yes to Education student monitoring system: Research report</w:t>
      </w:r>
      <w:r>
        <w:t>. New York, NY: Say Yes to Education Foundation.</w:t>
      </w:r>
    </w:p>
    <w:p w14:paraId="6284D774" w14:textId="77777777" w:rsidR="00BF2E53" w:rsidRDefault="00BF2E53" w:rsidP="00BF2E53">
      <w:r>
        <w:lastRenderedPageBreak/>
        <w:t xml:space="preserve">Shaewitz, D, Kendziora, K., &amp; Osher, D. (2007). </w:t>
      </w:r>
      <w:r>
        <w:rPr>
          <w:i/>
        </w:rPr>
        <w:t>Iowa learning supports evaluation: Final report</w:t>
      </w:r>
      <w:r>
        <w:t>. Washington, DC: American Institutes for Research.</w:t>
      </w:r>
    </w:p>
    <w:p w14:paraId="1D4A7374" w14:textId="77777777" w:rsidR="00BF2E53" w:rsidRDefault="00BF2E53" w:rsidP="00BF2E53">
      <w:r>
        <w:t xml:space="preserve">Spier, E., Cai, C., Kendziora, K., &amp; Osher, D. (2007). </w:t>
      </w:r>
      <w:r>
        <w:rPr>
          <w:i/>
        </w:rPr>
        <w:t>School climate, connectedness, and student achievement</w:t>
      </w:r>
      <w:r>
        <w:t>. Juneau, AK: Association of Alaska School Boards.</w:t>
      </w:r>
    </w:p>
    <w:p w14:paraId="4C3BFBB6" w14:textId="77777777" w:rsidR="00BF2E53" w:rsidRDefault="00BF2E53" w:rsidP="00BF2E53">
      <w:r>
        <w:t xml:space="preserve">Osher, D., Strickland, M., &amp; Carey, M. A. (2006). </w:t>
      </w:r>
      <w:r>
        <w:rPr>
          <w:i/>
        </w:rPr>
        <w:t>Strategic Assessment for The Say Yes to Education Foundation</w:t>
      </w:r>
      <w:r>
        <w:t>. American Institutes for Research &amp; Schoolhouse Partners.</w:t>
      </w:r>
    </w:p>
    <w:p w14:paraId="34345567" w14:textId="77777777" w:rsidR="00BF2E53" w:rsidRDefault="00BF2E53" w:rsidP="00BF2E53">
      <w:r>
        <w:t xml:space="preserve">Osher, D. &amp; Carey, D. (2005). </w:t>
      </w:r>
      <w:r>
        <w:rPr>
          <w:i/>
        </w:rPr>
        <w:t>How The International Baccalaureate Program Can Make Itself to Disadvantaged Children Without Lowering Academic Standards</w:t>
      </w:r>
      <w:r>
        <w:t>. American institutes for research.</w:t>
      </w:r>
    </w:p>
    <w:p w14:paraId="56BD138D" w14:textId="77777777" w:rsidR="00BF2E53" w:rsidRDefault="00BF2E53" w:rsidP="00BF2E53">
      <w:r>
        <w:t xml:space="preserve">Costigan, T. E., &amp; Osher, D. M. (2004). </w:t>
      </w:r>
      <w:r>
        <w:rPr>
          <w:i/>
        </w:rPr>
        <w:t>Effective autism treatment programs for young children</w:t>
      </w:r>
      <w:r>
        <w:t>. Washington, DC: Federal Interagency Coordinating Council.</w:t>
      </w:r>
    </w:p>
    <w:p w14:paraId="2EA3FED6" w14:textId="77777777" w:rsidR="00BF2E53" w:rsidRDefault="00BF2E53" w:rsidP="00BF2E53">
      <w:r>
        <w:t xml:space="preserve">McInerney, M., Osher, D., Kane, M., &amp; Gruner, A. (1997). </w:t>
      </w:r>
      <w:r>
        <w:rPr>
          <w:i/>
        </w:rPr>
        <w:t>Quick turn – around information requests: Fiscal year 1996 – 1997</w:t>
      </w:r>
      <w:r>
        <w:t>. Prepared for the Office of Special Education Programs, U.S. Department of Education. Washington, DC: Chesapeake Institute, American Institutes for Research.</w:t>
      </w:r>
    </w:p>
    <w:p w14:paraId="64741FD2" w14:textId="77777777" w:rsidR="00BF2E53" w:rsidRDefault="00BF2E53" w:rsidP="00BF2E53">
      <w:r>
        <w:t xml:space="preserve">McInerney, M., Osher, D., &amp; Kane, M. (1996). </w:t>
      </w:r>
      <w:r>
        <w:rPr>
          <w:i/>
        </w:rPr>
        <w:t>Improving the availability and use of technology, media, and materials for educating students with disabilities</w:t>
      </w:r>
      <w:r>
        <w:t>. Prepared for the Division of Innovation and Development, Office of Special Education Programs, U.S. Department of Education. Washington, DC: Chesapeake Institute, American Institutes for Research.</w:t>
      </w:r>
    </w:p>
    <w:p w14:paraId="55F5B173" w14:textId="77777777" w:rsidR="00BF2E53" w:rsidRDefault="00BF2E53" w:rsidP="00BF2E53">
      <w:r>
        <w:t xml:space="preserve">Osher, D. (1996). </w:t>
      </w:r>
      <w:r>
        <w:rPr>
          <w:i/>
        </w:rPr>
        <w:t>Working with students who are behaviorally challenging</w:t>
      </w:r>
      <w:r>
        <w:t>. Washington, DC: Chesapeake Institute, American Institutes for Research.</w:t>
      </w:r>
    </w:p>
    <w:p w14:paraId="4DA573C6" w14:textId="77777777" w:rsidR="00BF2E53" w:rsidRDefault="00BF2E53" w:rsidP="00BF2E53">
      <w:r>
        <w:t xml:space="preserve">Osher, D., Dudzik, P., &amp; Riggan, M. (1996). </w:t>
      </w:r>
      <w:r>
        <w:rPr>
          <w:i/>
        </w:rPr>
        <w:t>How families and educators access technology for children with disabilities in Utah: An analysis of the infrastructure</w:t>
      </w:r>
      <w:r>
        <w:t>. Prepared for the Division of Innovation and Development, Office of Special Education Programs, U.S. Department of Education. Washington, DC: Chesapeake Institute.</w:t>
      </w:r>
    </w:p>
    <w:p w14:paraId="5F575B74" w14:textId="77777777" w:rsidR="00BF2E53" w:rsidRDefault="00BF2E53" w:rsidP="00BF2E53">
      <w:r>
        <w:t xml:space="preserve">Osher, D., Kane, M., Gruner, A., &amp; McInerney, M. (1996). </w:t>
      </w:r>
      <w:r>
        <w:rPr>
          <w:i/>
        </w:rPr>
        <w:t>Children with disabilities and access to technology: Federal strategies</w:t>
      </w:r>
      <w:r>
        <w:t>. Prepared for the Division of Innovation and Development, Office of Special Education Programs, U.S. Department of Education. Washington, DC: Chesapeake Institute, American Institutes for Research.</w:t>
      </w:r>
    </w:p>
    <w:p w14:paraId="355C59E4" w14:textId="77777777" w:rsidR="00BF2E53" w:rsidRDefault="00BF2E53" w:rsidP="00BF2E53">
      <w:r>
        <w:t xml:space="preserve">Osher, D., McInerney, M., DelBorrello, D., &amp; Pisacane, K. (1996). </w:t>
      </w:r>
      <w:r>
        <w:rPr>
          <w:i/>
        </w:rPr>
        <w:t>National supports for identifying, accessing, and using technology for children with disabilities: An examination of the national infrastructure that contributes to the availability and use of technology</w:t>
      </w:r>
      <w:r>
        <w:t xml:space="preserve">. Prepared for the Division of Innovation and Development, Office of Special </w:t>
      </w:r>
      <w:r>
        <w:lastRenderedPageBreak/>
        <w:t>Education Programs, U.S. Department of Education. Washington, DC: Chesapeake Institute.</w:t>
      </w:r>
    </w:p>
    <w:p w14:paraId="32F1571F" w14:textId="77777777" w:rsidR="00BF2E53" w:rsidRDefault="00BF2E53" w:rsidP="00BF2E53">
      <w:r>
        <w:t xml:space="preserve">Osher, D., Riggan, M., &amp; McInerney, M. (1996). </w:t>
      </w:r>
      <w:r>
        <w:rPr>
          <w:i/>
        </w:rPr>
        <w:t>How families and educators access technology for children with disabilities in Maryland: An analysis of the infrastructure</w:t>
      </w:r>
      <w:r>
        <w:t>. Prepared for the Division of Innovation and Development, Office of Special Education Programs, U.S. Department of Education. Washington, DC: Chesapeake Institute.</w:t>
      </w:r>
    </w:p>
    <w:p w14:paraId="6FA80B30" w14:textId="77777777" w:rsidR="00BF2E53" w:rsidRDefault="00BF2E53" w:rsidP="00BF2E53">
      <w:r>
        <w:t xml:space="preserve">Quinn, M., Osher, D., Hoffman, C., McInerney, M., &amp; Webb, L. (1996). </w:t>
      </w:r>
      <w:r>
        <w:rPr>
          <w:i/>
        </w:rPr>
        <w:t>Access to assistive technology: The Tech Act and its implications for children and youth with disabilities and their families</w:t>
      </w:r>
      <w:r>
        <w:t>. Prepared for the Division of Innovation and Development, Office of Special Education Programs, U.S. Department of Education. Washington, DC: Chesapeake Institute.</w:t>
      </w:r>
    </w:p>
    <w:p w14:paraId="1CC222DB" w14:textId="77777777" w:rsidR="00BF2E53" w:rsidRDefault="00BF2E53" w:rsidP="00BF2E53">
      <w:r>
        <w:t xml:space="preserve">Ida, D. J., Mendez, H., &amp; Osher, D. (1995). </w:t>
      </w:r>
      <w:r>
        <w:rPr>
          <w:i/>
        </w:rPr>
        <w:t>Organizational and educational tools for multicultural communities</w:t>
      </w:r>
      <w:r>
        <w:t>. In D. Safran, (Ed.), Families and schools: A global perspective for a multicultural society. Oakland, CA: Center for the Study of Parent Involvement, John F. Kennedy University.</w:t>
      </w:r>
    </w:p>
    <w:p w14:paraId="5EBFED1F" w14:textId="77777777" w:rsidR="00BF2E53" w:rsidRDefault="00BF2E53" w:rsidP="00BF2E53">
      <w:r>
        <w:t xml:space="preserve">Osher, D. (Ed.) (1995). </w:t>
      </w:r>
      <w:r>
        <w:rPr>
          <w:i/>
        </w:rPr>
        <w:t>Agenda for research in the education of individuals with disabilities (IDEA – Part E)</w:t>
      </w:r>
      <w:r>
        <w:t>. Prepared for the Division of Innovation and Development, Office of Special Education Programs, U.S. Department of Education.</w:t>
      </w:r>
    </w:p>
    <w:p w14:paraId="03F895A2" w14:textId="77777777" w:rsidR="00BF2E53" w:rsidRDefault="00BF2E53" w:rsidP="00BF2E53">
      <w:r>
        <w:t xml:space="preserve">Osher, D. (1995). </w:t>
      </w:r>
      <w:r>
        <w:rPr>
          <w:i/>
        </w:rPr>
        <w:t>Communities of knowledge</w:t>
      </w:r>
      <w:r>
        <w:t>. Paper prepared for the Division of Innovation and Development, Office of Special Education Programs, U.S. Department of Education; presented at Symposium for Leaders in Education and Technology, Carnegie Endowment for International Peace, Washington, DC, January 20, 1995.</w:t>
      </w:r>
    </w:p>
    <w:p w14:paraId="72911362" w14:textId="77777777" w:rsidR="00BF2E53" w:rsidRDefault="00BF2E53" w:rsidP="00BF2E53">
      <w:r>
        <w:t xml:space="preserve">Osher, D. (1995). </w:t>
      </w:r>
      <w:r>
        <w:rPr>
          <w:i/>
        </w:rPr>
        <w:t>Briefing paper on students with serious emotional disturbance (SED)</w:t>
      </w:r>
      <w:r>
        <w:t>. Prepared for Frank Holleman, Chief of Staff to the U. S. Secretary of Education.</w:t>
      </w:r>
    </w:p>
    <w:p w14:paraId="42A184E5" w14:textId="77777777" w:rsidR="00BF2E53" w:rsidRDefault="00BF2E53" w:rsidP="00BF2E53">
      <w:r>
        <w:t xml:space="preserve">Osher, D. (1995). </w:t>
      </w:r>
      <w:r>
        <w:rPr>
          <w:i/>
        </w:rPr>
        <w:t>Preliminary observations on the development of three successful TMM R &amp; D efforts for individuals with disabilities: Captioning, the Kurtzweil scanner, most environments</w:t>
      </w:r>
      <w:r>
        <w:t>. Report prepared for the Division of Innovation and Development, Office of Special Education Programs, U.S. Department of Education.</w:t>
      </w:r>
    </w:p>
    <w:p w14:paraId="49742D6B" w14:textId="77777777" w:rsidR="00BF2E53" w:rsidRDefault="00BF2E53" w:rsidP="00BF2E53">
      <w:r>
        <w:t xml:space="preserve">Osher, D. (1995). </w:t>
      </w:r>
      <w:r>
        <w:rPr>
          <w:i/>
        </w:rPr>
        <w:t>Schools rich in technology that improve outcomes for individuals with disabilities: A preliminary report</w:t>
      </w:r>
      <w:r>
        <w:t>. Report prepared for the Office of the Special Advisor on Education Technology, Office of the Deputy Secretary, U.S. Department of Education.</w:t>
      </w:r>
    </w:p>
    <w:p w14:paraId="08FF2EC0" w14:textId="77777777" w:rsidR="00BF2E53" w:rsidRDefault="00BF2E53" w:rsidP="00BF2E53">
      <w:r>
        <w:t xml:space="preserve">Osher, D. (1995). </w:t>
      </w:r>
      <w:r>
        <w:rPr>
          <w:i/>
        </w:rPr>
        <w:t>Working with students who are behaviorally challenging: A preliminary report</w:t>
      </w:r>
      <w:r>
        <w:t>. Report prepared for the Assistant Secretary of Education, Office of Special Education and Rehabilitative Services, U.S. Department of Education.</w:t>
      </w:r>
    </w:p>
    <w:p w14:paraId="40B13D2A" w14:textId="77777777" w:rsidR="00BF2E53" w:rsidRDefault="00BF2E53" w:rsidP="00BF2E53">
      <w:r>
        <w:lastRenderedPageBreak/>
        <w:t xml:space="preserve">Osher, D., DelBorrello, D., Busch, M., &amp; Azzam, R. (1995). </w:t>
      </w:r>
      <w:r>
        <w:rPr>
          <w:i/>
        </w:rPr>
        <w:t>Financing the acquisition and use of assistive technology</w:t>
      </w:r>
      <w:r>
        <w:t>. Washington, DC: American Institutes for Research.</w:t>
      </w:r>
    </w:p>
    <w:p w14:paraId="6A843DAF" w14:textId="77777777" w:rsidR="00BF2E53" w:rsidRDefault="00BF2E53" w:rsidP="00BF2E53">
      <w:r>
        <w:t xml:space="preserve">Osher, D., &amp; Dudzik, P. (1995). </w:t>
      </w:r>
      <w:r>
        <w:rPr>
          <w:i/>
        </w:rPr>
        <w:t>Developing a program agenda for Part E Sections 641 – 643: Research in the education of individuals with disabilities: History of the agenda development process</w:t>
      </w:r>
      <w:r>
        <w:t>. Washington, DC: Chesapeake Institute.</w:t>
      </w:r>
    </w:p>
    <w:p w14:paraId="6E3F6313" w14:textId="77777777" w:rsidR="00BF2E53" w:rsidRDefault="00BF2E53" w:rsidP="00BF2E53">
      <w:r>
        <w:t xml:space="preserve">Osher, D., &amp; Dudzik, P. (1995). </w:t>
      </w:r>
      <w:r>
        <w:rPr>
          <w:i/>
        </w:rPr>
        <w:t>Promising programs and policies for students with emotional and behavioral problems</w:t>
      </w:r>
      <w:r>
        <w:t>. Report prepared for the Division of Innovation and Development, Office of Special Education Programs, U.S. Department of Education.</w:t>
      </w:r>
    </w:p>
    <w:p w14:paraId="10C8BD73" w14:textId="77777777" w:rsidR="00BF2E53" w:rsidRDefault="00BF2E53" w:rsidP="00BF2E53">
      <w:r>
        <w:t>Osher, D., McInerney, M., Traylor, K., &amp; O’Neal, E. (1995) Funding streams and funding ponds: An analysis of the infrastructure for financing the acquisition and use of TMM tools. Report prepared for the Division of Innovation and Development, Office of Special Education Programs, U.S. Department of Education.</w:t>
      </w:r>
    </w:p>
    <w:p w14:paraId="0018ADB0" w14:textId="77777777" w:rsidR="00BF2E53" w:rsidRDefault="00BF2E53" w:rsidP="00BF2E53">
      <w:r>
        <w:t xml:space="preserve">Osher, D., &amp; Weisel, L. (1995). </w:t>
      </w:r>
      <w:r>
        <w:rPr>
          <w:i/>
        </w:rPr>
        <w:t>Riding shotgun or riding herd: A close look at key factors in delivering basic skill and literacy services to persons with learning disabilities</w:t>
      </w:r>
      <w:r>
        <w:t>. In Proceedings of the National Association for Adults with Special Learning Needs. Bryn Mawr, PA: National Association for Adults with Special Learning Needs.</w:t>
      </w:r>
    </w:p>
    <w:p w14:paraId="4DCBE24C" w14:textId="77777777" w:rsidR="00BF2E53" w:rsidRDefault="00BF2E53" w:rsidP="00BF2E53">
      <w:r>
        <w:t xml:space="preserve">Cohen, J., &amp; Osher, D. (1994). </w:t>
      </w:r>
      <w:r>
        <w:rPr>
          <w:i/>
        </w:rPr>
        <w:t>Race and SED identification: An analysis of OCR data</w:t>
      </w:r>
      <w:r>
        <w:t>. Technical paper prepared for the Division of Innovation and Development, Office of Special Education Programs, U.S. Department of Education.</w:t>
      </w:r>
    </w:p>
    <w:p w14:paraId="21B561A4" w14:textId="77777777" w:rsidR="00BF2E53" w:rsidRDefault="00BF2E53" w:rsidP="00BF2E53">
      <w:r>
        <w:t xml:space="preserve">Langner, W. R., &amp; Osher, D. (1994). </w:t>
      </w:r>
      <w:r>
        <w:rPr>
          <w:i/>
        </w:rPr>
        <w:t>The Americans with Disabilities Act (ADA): Its impact on adult education programs</w:t>
      </w:r>
      <w:r>
        <w:t>. Report prepared for the Office of Adult and Vocational Education, U.S. Department of Education.</w:t>
      </w:r>
    </w:p>
    <w:p w14:paraId="466FA47F" w14:textId="77777777" w:rsidR="00BF2E53" w:rsidRDefault="00BF2E53" w:rsidP="00BF2E53">
      <w:r>
        <w:t xml:space="preserve">Osher, D. (1994). </w:t>
      </w:r>
      <w:r>
        <w:rPr>
          <w:i/>
        </w:rPr>
        <w:t>Achieving better results for children and youth with serious emotional disturbance: The problem</w:t>
      </w:r>
      <w:r>
        <w:t>. Report prepared for the Office of Special Education Programs, U.S. Department of Education.</w:t>
      </w:r>
    </w:p>
    <w:p w14:paraId="440686C2" w14:textId="77777777" w:rsidR="00BF2E53" w:rsidRDefault="00BF2E53" w:rsidP="00BF2E53">
      <w:r>
        <w:t xml:space="preserve">Osher, D. (1994). </w:t>
      </w:r>
      <w:r>
        <w:rPr>
          <w:i/>
        </w:rPr>
        <w:t>Communicating the SED Agenda</w:t>
      </w:r>
      <w:r>
        <w:t>. Submitted to the Office of Special Education Programs, U.S. Department of Education.</w:t>
      </w:r>
    </w:p>
    <w:p w14:paraId="496CAC86" w14:textId="77777777" w:rsidR="00BF2E53" w:rsidRDefault="00BF2E53" w:rsidP="00BF2E53">
      <w:r>
        <w:t xml:space="preserve">Osher, D. (1994). </w:t>
      </w:r>
      <w:r>
        <w:rPr>
          <w:i/>
        </w:rPr>
        <w:t>Examples of TMMP investment to improve educational results for individuals with disabilities</w:t>
      </w:r>
      <w:r>
        <w:t>. Report submitted to the Division of Innovation and Development, Office of Special Education Programs, U.S. Department of Education.</w:t>
      </w:r>
    </w:p>
    <w:p w14:paraId="692367AB" w14:textId="77777777" w:rsidR="00BF2E53" w:rsidRDefault="00BF2E53" w:rsidP="00BF2E53">
      <w:r>
        <w:t xml:space="preserve">Osher, D. (Ed.) (1994). </w:t>
      </w:r>
      <w:r>
        <w:rPr>
          <w:i/>
        </w:rPr>
        <w:t>National agenda for achieving better results for children and youth with serious emotional disturbance</w:t>
      </w:r>
      <w:r>
        <w:t>. Report prepared for the Office of Special Education Programs, U.S. Department of Education.</w:t>
      </w:r>
    </w:p>
    <w:p w14:paraId="0E4D06E8" w14:textId="77777777" w:rsidR="00BF2E53" w:rsidRDefault="00BF2E53" w:rsidP="00BF2E53">
      <w:r>
        <w:lastRenderedPageBreak/>
        <w:t xml:space="preserve">Osher, D. (1994). </w:t>
      </w:r>
      <w:r>
        <w:rPr>
          <w:i/>
        </w:rPr>
        <w:t>National perspectives on assistive and instructional technology for individuals with disabilities</w:t>
      </w:r>
      <w:r>
        <w:t>. Paper written for the Division of Innovation and Development, Office of Special Education Programs, U.S. Department of Education.</w:t>
      </w:r>
    </w:p>
    <w:p w14:paraId="3C0EA874" w14:textId="77777777" w:rsidR="00BF2E53" w:rsidRDefault="00BF2E53" w:rsidP="00BF2E53">
      <w:r>
        <w:t xml:space="preserve">Osher, D. (1994). </w:t>
      </w:r>
      <w:r>
        <w:rPr>
          <w:i/>
        </w:rPr>
        <w:t>The nature and structure of TMMP communities of knowledge</w:t>
      </w:r>
      <w:r>
        <w:t>. A technical report prepared for the Directed Research Branch, Division of Innovation and Development, Office of Special Education Programs, U.S. Department of Education.</w:t>
      </w:r>
    </w:p>
    <w:p w14:paraId="1961507F" w14:textId="77777777" w:rsidR="00BF2E53" w:rsidRDefault="00BF2E53" w:rsidP="00BF2E53">
      <w:r>
        <w:t xml:space="preserve">Osher, D. (1994). </w:t>
      </w:r>
      <w:r>
        <w:rPr>
          <w:i/>
        </w:rPr>
        <w:t>Research necessary to implement the national agenda for achieving better results for children and youth with serious emotional disturbance</w:t>
      </w:r>
      <w:r>
        <w:t>. Report prepared for the Division of Innovation and Development, Office of Special Education Programs, U.S. Department of Education.</w:t>
      </w:r>
    </w:p>
    <w:p w14:paraId="4559D042" w14:textId="77777777" w:rsidR="00BF2E53" w:rsidRDefault="00BF2E53" w:rsidP="00BF2E53">
      <w:r>
        <w:t xml:space="preserve">Osher, D. (1994). </w:t>
      </w:r>
      <w:r>
        <w:rPr>
          <w:i/>
        </w:rPr>
        <w:t>Supporting implementation of the technology, educational media, and materials national agenda: A linked and developmental approach</w:t>
      </w:r>
      <w:r>
        <w:t>. Submitted to the Directed Research Branch, Division of Innovation and Development, Office of Special Education Programs, U.S. Department of Education.</w:t>
      </w:r>
    </w:p>
    <w:p w14:paraId="21974FB1" w14:textId="77777777" w:rsidR="00BF2E53" w:rsidRDefault="00BF2E53" w:rsidP="00BF2E53">
      <w:r>
        <w:t xml:space="preserve">Osher, D. (1994). </w:t>
      </w:r>
      <w:r>
        <w:rPr>
          <w:i/>
        </w:rPr>
        <w:t>What do we know about adult learners and adult continuing education</w:t>
      </w:r>
      <w:r>
        <w:t>. Research memorandum. Washington, DC: Pelavin Associates.</w:t>
      </w:r>
    </w:p>
    <w:p w14:paraId="44D8F95D" w14:textId="77777777" w:rsidR="00BF2E53" w:rsidRDefault="00BF2E53" w:rsidP="00BF2E53">
      <w:r>
        <w:t xml:space="preserve">Osher, D. (1994). </w:t>
      </w:r>
      <w:r>
        <w:rPr>
          <w:i/>
        </w:rPr>
        <w:t>What do we know about historically disadvantaged students? Research memorandum</w:t>
      </w:r>
      <w:r>
        <w:t>. Washington, DC: Pelavin Associates.</w:t>
      </w:r>
    </w:p>
    <w:p w14:paraId="52E34A3D" w14:textId="77777777" w:rsidR="00BF2E53" w:rsidRDefault="00BF2E53" w:rsidP="00BF2E53">
      <w:r>
        <w:t xml:space="preserve">Osher, D. (1994). </w:t>
      </w:r>
      <w:r>
        <w:rPr>
          <w:i/>
        </w:rPr>
        <w:t>What types of interventions have been shown to work for learning disabled children? How similar are these children to children typically served by Chapter 1 in terms of achievement gap, needs, and effective strategies? Report submitted to the Office of Special Education Programs, U</w:t>
      </w:r>
      <w:r>
        <w:t>.S. Department of Education.</w:t>
      </w:r>
    </w:p>
    <w:p w14:paraId="74A3DDC0" w14:textId="77777777" w:rsidR="00BF2E53" w:rsidRDefault="00BF2E53" w:rsidP="00BF2E53">
      <w:r>
        <w:t xml:space="preserve">Osher, D., &amp; Reeve, A. (1994). </w:t>
      </w:r>
      <w:r>
        <w:rPr>
          <w:i/>
        </w:rPr>
        <w:t>What are the evaluated special education delivery models? Report submitted to the Office of Special Education Programs, U</w:t>
      </w:r>
      <w:r>
        <w:t>.S. Department of Education.</w:t>
      </w:r>
    </w:p>
    <w:p w14:paraId="4D7EF58D" w14:textId="77777777" w:rsidR="00BF2E53" w:rsidRDefault="00BF2E53" w:rsidP="00BF2E53">
      <w:r>
        <w:t xml:space="preserve">Osher, D., &amp; Reeve, A. (1994). </w:t>
      </w:r>
      <w:r>
        <w:rPr>
          <w:i/>
        </w:rPr>
        <w:t xml:space="preserve">What do we know about the effectiveness of any </w:t>
      </w:r>
      <w:proofErr w:type="gramStart"/>
      <w:r>
        <w:rPr>
          <w:i/>
        </w:rPr>
        <w:t>particular intervention</w:t>
      </w:r>
      <w:proofErr w:type="gramEnd"/>
      <w:r>
        <w:rPr>
          <w:i/>
        </w:rPr>
        <w:t xml:space="preserve"> for children with disabilities? Report submitted to the Office of Special Education Programs, U</w:t>
      </w:r>
      <w:r>
        <w:t>.S. Department of Education.</w:t>
      </w:r>
    </w:p>
    <w:p w14:paraId="1A9F0428" w14:textId="77777777" w:rsidR="00BF2E53" w:rsidRDefault="00BF2E53" w:rsidP="00BF2E53">
      <w:r>
        <w:t xml:space="preserve">Osher, D., Sheehey, E., &amp; Dudzik, P. (1994). </w:t>
      </w:r>
      <w:r>
        <w:rPr>
          <w:i/>
        </w:rPr>
        <w:t>Report on proposed initiatives to implement the Part E agenda</w:t>
      </w:r>
      <w:r>
        <w:t>. Technical report prepared for the Division of Innovation and Development, Office of Special Education Programs, U.S. Department of Education.</w:t>
      </w:r>
    </w:p>
    <w:p w14:paraId="616F3584" w14:textId="77777777" w:rsidR="00BF2E53" w:rsidRDefault="00BF2E53" w:rsidP="00BF2E53">
      <w:r>
        <w:t xml:space="preserve">Osher, D. (1993). </w:t>
      </w:r>
      <w:r>
        <w:rPr>
          <w:i/>
        </w:rPr>
        <w:t>Building a national agenda to achieve better results for children and youth with serious emotional disturbance: The historical context</w:t>
      </w:r>
      <w:r>
        <w:t xml:space="preserve">. Report submitted to the </w:t>
      </w:r>
      <w:r>
        <w:lastRenderedPageBreak/>
        <w:t>Division of Innovation and Development, Office of Special Education Programs, U.S. Department of Education.</w:t>
      </w:r>
    </w:p>
    <w:p w14:paraId="0264F1A2" w14:textId="77777777" w:rsidR="00BF2E53" w:rsidRDefault="00BF2E53" w:rsidP="00BF2E53">
      <w:r>
        <w:t xml:space="preserve">Osher, D. (1993). </w:t>
      </w:r>
      <w:r>
        <w:rPr>
          <w:i/>
        </w:rPr>
        <w:t>The national agenda report</w:t>
      </w:r>
      <w:r>
        <w:t>. Report submitted to the Office of Special Education Programs, U.S. Department of Education.</w:t>
      </w:r>
    </w:p>
    <w:p w14:paraId="75967DCF" w14:textId="77777777" w:rsidR="00BF2E53" w:rsidRDefault="00BF2E53" w:rsidP="00BF2E53">
      <w:r>
        <w:t xml:space="preserve">Osher, D. (1993). </w:t>
      </w:r>
      <w:r>
        <w:rPr>
          <w:i/>
        </w:rPr>
        <w:t>School reform and special education</w:t>
      </w:r>
      <w:r>
        <w:t>. Washington, DC: Chesapeake Institute, American Institutes for Research.</w:t>
      </w:r>
    </w:p>
    <w:p w14:paraId="2965639E" w14:textId="77777777" w:rsidR="00BF2E53" w:rsidRDefault="00BF2E53" w:rsidP="00BF2E53">
      <w:r>
        <w:t xml:space="preserve">Osher, D. (1993). </w:t>
      </w:r>
      <w:r>
        <w:rPr>
          <w:i/>
        </w:rPr>
        <w:t>Towards the development of a national agenda to improve outcomes for children and youth with serious emotional disturbance: Background and context</w:t>
      </w:r>
      <w:r>
        <w:t>. Washington, DC: Chesapeake Institute, American Institutes for Research.</w:t>
      </w:r>
    </w:p>
    <w:p w14:paraId="31AB60B8" w14:textId="77777777" w:rsidR="00BF2E53" w:rsidRDefault="00BF2E53" w:rsidP="00BF2E53">
      <w:r>
        <w:t xml:space="preserve">Osher, D., Flanzer, S., &amp; Evans, E. (1993). </w:t>
      </w:r>
      <w:r>
        <w:rPr>
          <w:i/>
        </w:rPr>
        <w:t>Implementing promising practices for children and youth with attention deficit disorders: A concept analysis</w:t>
      </w:r>
      <w:r>
        <w:t>. Report submitted to the Division of Innovation and Development, Office of Special Education Programs, U.S. Department of Education.</w:t>
      </w:r>
    </w:p>
    <w:p w14:paraId="16AA2ECA" w14:textId="77777777" w:rsidR="00BF2E53" w:rsidRDefault="00BF2E53" w:rsidP="00BF2E53">
      <w:r>
        <w:t xml:space="preserve">Osher, D., &amp; Kane, M. (1993). </w:t>
      </w:r>
      <w:r>
        <w:rPr>
          <w:i/>
        </w:rPr>
        <w:t>Describing and studying innovations in the education of children with attention deficit disorder</w:t>
      </w:r>
      <w:r>
        <w:t>. A series of papers on the federal role in improving practice in special education. Washington, DC: Directed Research Branch, Division of Innovation and Development, Office of Special Education Programs, U.S. Department of Education.</w:t>
      </w:r>
    </w:p>
    <w:p w14:paraId="19D1BADA" w14:textId="77777777" w:rsidR="00BF2E53" w:rsidRDefault="00BF2E53" w:rsidP="00BF2E53">
      <w:r>
        <w:t xml:space="preserve">Osher, D., &amp; Kane, M. (1993). </w:t>
      </w:r>
      <w:r>
        <w:rPr>
          <w:i/>
        </w:rPr>
        <w:t>Describing and validating promising practices for students with attention deficit disorders</w:t>
      </w:r>
      <w:r>
        <w:t>. Washington, DC: Chesapeake Institute. Report submitted to the Division of Innovation and Development, Office of Special Education Programs, U.S. Department of Education.</w:t>
      </w:r>
    </w:p>
    <w:p w14:paraId="1DF9EAE7" w14:textId="77777777" w:rsidR="00BF2E53" w:rsidRDefault="00BF2E53" w:rsidP="00BF2E53">
      <w:r>
        <w:t xml:space="preserve">Osher, D., &amp; Kane, M. (1993). </w:t>
      </w:r>
      <w:r>
        <w:rPr>
          <w:i/>
        </w:rPr>
        <w:t>Methodological and conceptual issues in the study of promising practices</w:t>
      </w:r>
      <w:r>
        <w:t>. Washington, DC: Chesapeake Institute, American Institutes for Research. Report submitted to the Division of Innovation and Development, Office of Special Education Programs, U.S. Department of Education.</w:t>
      </w:r>
    </w:p>
    <w:p w14:paraId="17B5721E" w14:textId="77777777" w:rsidR="00BF2E53" w:rsidRDefault="00BF2E53" w:rsidP="00BF2E53">
      <w:r>
        <w:t xml:space="preserve">Osher, D. (1992). </w:t>
      </w:r>
      <w:r>
        <w:rPr>
          <w:i/>
        </w:rPr>
        <w:t>From settlement house to community empowerment: The relevancy of group work’s roots</w:t>
      </w:r>
      <w:r>
        <w:t>. Downers Grove, IL: George Williams College.</w:t>
      </w:r>
    </w:p>
    <w:p w14:paraId="26E7A657" w14:textId="77777777" w:rsidR="00BF2E53" w:rsidRDefault="00BF2E53" w:rsidP="00BF2E53">
      <w:r>
        <w:t xml:space="preserve">Osher, D. (1992). </w:t>
      </w:r>
      <w:r>
        <w:rPr>
          <w:i/>
        </w:rPr>
        <w:t>Review of We Need Men: The Union Draft in the Civil War</w:t>
      </w:r>
      <w:r>
        <w:t>. Maryland Historical Magazine, 87.</w:t>
      </w:r>
    </w:p>
    <w:p w14:paraId="1FE52F59" w14:textId="77777777" w:rsidR="00BF2E53" w:rsidRDefault="00BF2E53" w:rsidP="00BF2E53">
      <w:r>
        <w:t xml:space="preserve">Osher, D. (1992). </w:t>
      </w:r>
      <w:r>
        <w:rPr>
          <w:i/>
        </w:rPr>
        <w:t>Training workers to support the Youth Initiative of the Chicago Community Trust: An analysis</w:t>
      </w:r>
      <w:r>
        <w:t>. Report submitted to George Williams College, Downers Grove, IL.</w:t>
      </w:r>
    </w:p>
    <w:p w14:paraId="365637B5" w14:textId="77777777" w:rsidR="00BF2E53" w:rsidRDefault="00BF2E53" w:rsidP="00BF2E53">
      <w:r>
        <w:lastRenderedPageBreak/>
        <w:t xml:space="preserve">Osher, D. (1991). </w:t>
      </w:r>
      <w:r>
        <w:rPr>
          <w:i/>
        </w:rPr>
        <w:t>Diverse roots, discrepant branches, and discreet needs: The evolution, transformation, and revitalization of group and youth work</w:t>
      </w:r>
      <w:r>
        <w:t>. Downers Grove, IL: George Williams College.</w:t>
      </w:r>
    </w:p>
    <w:p w14:paraId="24A3F472" w14:textId="77777777" w:rsidR="00BF2E53" w:rsidRDefault="00BF2E53" w:rsidP="00BF2E53">
      <w:r>
        <w:t xml:space="preserve">Osher, D. (1991). </w:t>
      </w:r>
      <w:r>
        <w:rPr>
          <w:i/>
        </w:rPr>
        <w:t>Training and enhancing the capacity of youth workers</w:t>
      </w:r>
      <w:r>
        <w:t>. Report submitted to George Williams College, Downers Grove, IL.</w:t>
      </w:r>
    </w:p>
    <w:p w14:paraId="40E57D26" w14:textId="77777777" w:rsidR="00BF2E53" w:rsidRDefault="00BF2E53" w:rsidP="00BF2E53">
      <w:r>
        <w:t xml:space="preserve">Osher, D. (1990). </w:t>
      </w:r>
      <w:r>
        <w:rPr>
          <w:i/>
        </w:rPr>
        <w:t>“The Problematics of Merger in Higher Education: A Review” (unpublished research memorandum, George Williams College)</w:t>
      </w:r>
      <w:r>
        <w:t>.</w:t>
      </w:r>
    </w:p>
    <w:p w14:paraId="3EFEFC70" w14:textId="77777777" w:rsidR="00BF2E53" w:rsidRDefault="00BF2E53" w:rsidP="00BF2E53">
      <w:r>
        <w:t xml:space="preserve">Osher, D. (1989). </w:t>
      </w:r>
      <w:r>
        <w:rPr>
          <w:i/>
        </w:rPr>
        <w:t>Creating a School of Human Services in Chicago</w:t>
      </w:r>
      <w:r>
        <w:t>. Prepared for George Williams College and the YMCA of the USA.</w:t>
      </w:r>
    </w:p>
    <w:p w14:paraId="5727222A" w14:textId="77777777" w:rsidR="00BF2E53" w:rsidRDefault="00BF2E53" w:rsidP="00BF2E53">
      <w:r>
        <w:t xml:space="preserve">Osher, D. (1989). </w:t>
      </w:r>
      <w:r>
        <w:rPr>
          <w:i/>
        </w:rPr>
        <w:t>“Approaches to Collaborative Education: A Literature Review” (unpublished research memorandum, Springfield College School of Human Services)</w:t>
      </w:r>
      <w:r>
        <w:t>.</w:t>
      </w:r>
    </w:p>
    <w:p w14:paraId="1356780E" w14:textId="77777777" w:rsidR="00BF2E53" w:rsidRDefault="00BF2E53" w:rsidP="00BF2E53">
      <w:r>
        <w:t xml:space="preserve">Osher, D. (1988). </w:t>
      </w:r>
      <w:r>
        <w:rPr>
          <w:i/>
        </w:rPr>
        <w:t>The School of Human Services in Connecticut</w:t>
      </w:r>
      <w:r>
        <w:t>. New Haven, CT: New Hampshire College, Connecticut Campus.</w:t>
      </w:r>
    </w:p>
    <w:p w14:paraId="77487FE8" w14:textId="77777777" w:rsidR="00BF2E53" w:rsidRDefault="00BF2E53" w:rsidP="00BF2E53">
      <w:r>
        <w:t xml:space="preserve">Osher, D. (1988). </w:t>
      </w:r>
      <w:r>
        <w:rPr>
          <w:i/>
        </w:rPr>
        <w:t>The School of Human Services: A White Paper</w:t>
      </w:r>
      <w:r>
        <w:t>. Manchester, NH: School of Human Services.</w:t>
      </w:r>
    </w:p>
    <w:p w14:paraId="335FEAC8" w14:textId="77777777" w:rsidR="00BF2E53" w:rsidRDefault="00BF2E53" w:rsidP="00BF2E53">
      <w:r>
        <w:t xml:space="preserve">Osher, D. (1987). </w:t>
      </w:r>
      <w:r>
        <w:rPr>
          <w:i/>
        </w:rPr>
        <w:t>Innovation in Two Discrepant Settings: The School of Human Services, 1976 – 1987</w:t>
      </w:r>
      <w:r>
        <w:t>. Manchester, NH: School of Human Services.</w:t>
      </w:r>
    </w:p>
    <w:p w14:paraId="01BECC1C" w14:textId="77777777" w:rsidR="00BF2E53" w:rsidRDefault="00BF2E53" w:rsidP="00BF2E53">
      <w:r>
        <w:t xml:space="preserve">Osher, D. (1983). </w:t>
      </w:r>
      <w:r>
        <w:rPr>
          <w:i/>
        </w:rPr>
        <w:t>The Politics of Licensure: The School of Human Services in Connecticut</w:t>
      </w:r>
      <w:r>
        <w:t>. Manchester, NH: School of Human Services.</w:t>
      </w:r>
    </w:p>
    <w:p w14:paraId="0FA8EC4C" w14:textId="77777777" w:rsidR="00BF2E53" w:rsidRPr="00BF2E53" w:rsidRDefault="00BF2E53" w:rsidP="00BF2E53">
      <w:r>
        <w:t xml:space="preserve">Goldenberg, I. and Osher, D. (1983). </w:t>
      </w:r>
      <w:r>
        <w:rPr>
          <w:i/>
        </w:rPr>
        <w:t>The Impact of Funding on Community Based Programs: A Program Evaluation Submitted to the New Hampshire Charitable Trust</w:t>
      </w:r>
      <w:r>
        <w:t>. Manchester, NH: New England Institute for Human Services.</w:t>
      </w:r>
    </w:p>
    <w:p w14:paraId="5E7DD3D6" w14:textId="77777777" w:rsidR="00BE4B2D" w:rsidRPr="00BE4B2D" w:rsidRDefault="00BE4B2D">
      <w:pPr>
        <w:rPr>
          <w:b/>
          <w:bCs/>
        </w:rPr>
      </w:pPr>
    </w:p>
    <w:p w14:paraId="1C349A60" w14:textId="77777777" w:rsidR="00E21AEF" w:rsidRDefault="00000000">
      <w:r>
        <w:rPr>
          <w:b/>
        </w:rPr>
        <w:t>Podcasts</w:t>
      </w:r>
    </w:p>
    <w:p w14:paraId="2913225A" w14:textId="77777777" w:rsidR="00E21AEF" w:rsidRDefault="00000000">
      <w:r>
        <w:t>Intertwining equity with thriving to improve student lives. (2023). Learning First Alliance. https://www.youtube.com/watch?v=wxVWSi_ZZ9s</w:t>
      </w:r>
    </w:p>
    <w:p w14:paraId="5E19A97D" w14:textId="77777777" w:rsidR="00E21AEF" w:rsidRDefault="00000000">
      <w:r>
        <w:t>Student Voices Podcast Series. (2023). Learning First Alliance. https://www.learningfirst.org/student – voices – podcasts/</w:t>
      </w:r>
    </w:p>
    <w:p w14:paraId="1988159A" w14:textId="77777777" w:rsidR="00E21AEF" w:rsidRDefault="00000000">
      <w:r>
        <w:t xml:space="preserve">We Can’t Thrive if Others Aren’t. Youth </w:t>
      </w:r>
      <w:proofErr w:type="spellStart"/>
      <w:r>
        <w:t>Catalytics</w:t>
      </w:r>
      <w:proofErr w:type="spellEnd"/>
      <w:r>
        <w:t xml:space="preserve">. (2022). https://youthcatalytics.org/news/we – </w:t>
      </w:r>
      <w:proofErr w:type="spellStart"/>
      <w:proofErr w:type="gramStart"/>
      <w:r>
        <w:t>cant</w:t>
      </w:r>
      <w:proofErr w:type="spellEnd"/>
      <w:proofErr w:type="gramEnd"/>
      <w:r>
        <w:t xml:space="preserve"> – thrive – if – others – </w:t>
      </w:r>
      <w:proofErr w:type="spellStart"/>
      <w:r>
        <w:t>arent</w:t>
      </w:r>
      <w:proofErr w:type="spellEnd"/>
      <w:r>
        <w:t xml:space="preserve"> – our – conversation – with – dr – david – osher</w:t>
      </w:r>
    </w:p>
    <w:p w14:paraId="14B16BB9" w14:textId="77777777" w:rsidR="00E21AEF" w:rsidRDefault="00000000">
      <w:r>
        <w:lastRenderedPageBreak/>
        <w:t>The science behind safe, equitable and engaging schools. (2022). Learning First Alliance. https://www.youtube.com/watch?v=aZVo5PAfvyE</w:t>
      </w:r>
    </w:p>
    <w:p w14:paraId="757E4337" w14:textId="77777777" w:rsidR="00E21AEF" w:rsidRDefault="00000000">
      <w:r>
        <w:t xml:space="preserve">Changing school culture: The Concerns – Based Adoption Model (CBAM). (2021, November 19). Ethical Schools. https://ethicalschools.org/2021/11/changing – school – culture – the – concerns – based – adoption – model – </w:t>
      </w:r>
      <w:proofErr w:type="spellStart"/>
      <w:r>
        <w:t>cbam</w:t>
      </w:r>
      <w:proofErr w:type="spellEnd"/>
      <w:r>
        <w:t>/</w:t>
      </w:r>
    </w:p>
    <w:p w14:paraId="07E578DD" w14:textId="77777777" w:rsidR="00E21AEF" w:rsidRDefault="00000000">
      <w:r>
        <w:t>The right to thrive: Expanding our definition of equity. (2021, November 13). Ethical Schools. https://ethicalschools.org/2021/11/transcript – of – the – episode – the – right – to – thrive – expanding – our – definition – of – equity/</w:t>
      </w:r>
    </w:p>
    <w:p w14:paraId="095A6EB6" w14:textId="77777777" w:rsidR="00E21AEF" w:rsidRDefault="00000000">
      <w:r>
        <w:t xml:space="preserve">It’s (not) </w:t>
      </w:r>
      <w:proofErr w:type="gramStart"/>
      <w:r>
        <w:t>academic!:</w:t>
      </w:r>
      <w:proofErr w:type="gramEnd"/>
      <w:r>
        <w:t xml:space="preserve"> Social and emotional learning. (2017, February 3). American Institutes for Research. https://www.air.org/resource/podcast/its – not – academic – social – emotional – learning</w:t>
      </w:r>
      <w:proofErr w:type="gramStart"/>
      <w:r>
        <w:t>#:~</w:t>
      </w:r>
      <w:proofErr w:type="gramEnd"/>
      <w:r>
        <w:t>:text=It%E2%80%99s%20(Not)%20</w:t>
      </w:r>
      <w:proofErr w:type="gramStart"/>
      <w:r>
        <w:t>Academic!%</w:t>
      </w:r>
      <w:proofErr w:type="gramEnd"/>
      <w:r>
        <w:t>20Social%2DEmotional%20Learning</w:t>
      </w:r>
    </w:p>
    <w:p w14:paraId="6D55E6F9" w14:textId="77777777" w:rsidR="00E21AEF" w:rsidRDefault="00000000">
      <w:r>
        <w:t>Controlling negative emotions with David Osher. (2012, October 23). Educating the Heart Series. The Dalai Lama Center. https://www.podomatic.com/podcasts/dalailamacenter/episodes/2012 – 10 – 23T14_57_23 – 07_00</w:t>
      </w:r>
    </w:p>
    <w:p w14:paraId="138ADAC4" w14:textId="77777777" w:rsidR="00E21AEF" w:rsidRDefault="00000000">
      <w:r>
        <w:rPr>
          <w:b/>
        </w:rPr>
        <w:t>Video Productions</w:t>
      </w:r>
    </w:p>
    <w:p w14:paraId="50F751DE" w14:textId="77777777" w:rsidR="00E21AEF" w:rsidRDefault="00000000">
      <w:r>
        <w:t>Opening the doors to learning (2 videos). (1999). Washington, DC: Chesapeake Institute for U.S. Department of Education (Executive producer).</w:t>
      </w:r>
    </w:p>
    <w:p w14:paraId="3B0C821F" w14:textId="77777777" w:rsidR="00E21AEF" w:rsidRDefault="00000000">
      <w:r>
        <w:t>Promising practices for safe and effective schools. (1999). Washington, DC: Juvenile Justice Clearinghouse (Executive producer).</w:t>
      </w:r>
    </w:p>
    <w:p w14:paraId="69E8BC3F" w14:textId="77777777" w:rsidR="00E21AEF" w:rsidRDefault="00000000">
      <w:r>
        <w:t>Making collaboration work: A town hall meeting. (1996). Washington, DC: Chesapeake Institute for U.S. Department of Education (Executive producer).</w:t>
      </w:r>
    </w:p>
    <w:p w14:paraId="208AA6B0" w14:textId="77777777" w:rsidR="00E21AEF" w:rsidRDefault="00000000">
      <w:r>
        <w:t>Making collaboration work for children, youth, families, schools, and communities (1996). Washington, DC: Chesapeake Institute for U.S. Department of Education (Executive producer).</w:t>
      </w:r>
    </w:p>
    <w:p w14:paraId="022973B3" w14:textId="77777777" w:rsidR="00E21AEF" w:rsidRDefault="00000000">
      <w:r>
        <w:t>Assistive technology: What do consumers want? (1994). Washington: DC, Chesapeake Institute for U.S. Department of Education (Executive Producer).</w:t>
      </w:r>
    </w:p>
    <w:p w14:paraId="0B4851A1" w14:textId="77777777" w:rsidR="00E21AEF" w:rsidRDefault="00000000">
      <w:r>
        <w:t>The other side of the mountain [3 videos]. (1988). Berlin, NH: Labor History Project (Project Humanist).</w:t>
      </w:r>
    </w:p>
    <w:p w14:paraId="7070386C" w14:textId="77777777" w:rsidR="00E21AEF" w:rsidRDefault="00000000">
      <w:r>
        <w:rPr>
          <w:b/>
        </w:rPr>
        <w:t>Professional Presentations</w:t>
      </w:r>
    </w:p>
    <w:p w14:paraId="1C317B24" w14:textId="77777777" w:rsidR="00E21AEF" w:rsidRPr="00BF2E53" w:rsidRDefault="00000000">
      <w:pPr>
        <w:rPr>
          <w:b/>
          <w:bCs/>
        </w:rPr>
      </w:pPr>
      <w:r w:rsidRPr="00BF2E53">
        <w:rPr>
          <w:b/>
          <w:bCs/>
        </w:rPr>
        <w:lastRenderedPageBreak/>
        <w:t>Selected Refereed and Invited Presentations at Professional Conferences and Symposia (1990 –)</w:t>
      </w:r>
    </w:p>
    <w:p w14:paraId="314DDEA2" w14:textId="77777777" w:rsidR="00E21AEF" w:rsidRDefault="00000000">
      <w:r>
        <w:t>Berg. &amp; Osher, D. (2024, November). Creating the conditions for systematic SEL with positive school climates. Equity symposium. SEL Exchange. Chicago, Illinois.</w:t>
      </w:r>
    </w:p>
    <w:p w14:paraId="1362BC6E" w14:textId="77777777" w:rsidR="00E21AEF" w:rsidRDefault="00000000">
      <w:r>
        <w:t>Osher, D. (2024, November). The Implications of The Science of Learning and Development for Research, Policy, And Practice in Global South And North. World Education Research Association Invited Symposium, Joint Meeting of the World and British Education Research Associations, Manchester, UK.</w:t>
      </w:r>
    </w:p>
    <w:p w14:paraId="4DE377B1" w14:textId="77777777" w:rsidR="00E21AEF" w:rsidRDefault="00000000">
      <w:r>
        <w:t xml:space="preserve">Merrill, L, &amp; Osher, D. Conditions for learning in Cleveland (2024, September). Annual meeting of the Society for </w:t>
      </w:r>
      <w:r w:rsidR="00BE4B2D">
        <w:t>R</w:t>
      </w:r>
      <w:r>
        <w:t xml:space="preserve">esearch on </w:t>
      </w:r>
      <w:r w:rsidR="00BE4B2D">
        <w:t>E</w:t>
      </w:r>
      <w:r>
        <w:t xml:space="preserve">ducational </w:t>
      </w:r>
      <w:r w:rsidR="00BE4B2D">
        <w:t>E</w:t>
      </w:r>
      <w:r>
        <w:t>ffectiveness. Baltimore, MD</w:t>
      </w:r>
    </w:p>
    <w:p w14:paraId="2A738FD4" w14:textId="77777777" w:rsidR="00E21AEF" w:rsidRDefault="00000000">
      <w:r>
        <w:t>Osher, D. (2024, May). Finding Robust Equity Solutions: Documenting and Addressing Inequities in Access and Achievement in Advanced Courses. Chair and Discussant</w:t>
      </w:r>
    </w:p>
    <w:p w14:paraId="2E617948" w14:textId="77777777" w:rsidR="00E21AEF" w:rsidRDefault="00000000">
      <w:r>
        <w:t>Herrera, A., Bogan, E., Boyle, A., Lefchowitz, M., Osher, D., &amp; Torres, A. (April 2024). Breaking Down Barriers to Increase Access, Belonging, and Success in Advanced Placement and IB. Society for Research in Adolescence. Chicago, IL.</w:t>
      </w:r>
    </w:p>
    <w:p w14:paraId="6C767AA6" w14:textId="77777777" w:rsidR="00E21AEF" w:rsidRDefault="00000000">
      <w:r>
        <w:t>Osher, D. (2024, April). Addressing the Implications of the History of Racialized Extremist Violence. Presidential panel chair and discussant</w:t>
      </w:r>
      <w:r w:rsidR="00BE4B2D">
        <w:t>,</w:t>
      </w:r>
      <w:r>
        <w:t xml:space="preserve"> Annual Meeting of the American Education Research Association, Philadelphia, PA.</w:t>
      </w:r>
    </w:p>
    <w:p w14:paraId="184C14B0" w14:textId="77777777" w:rsidR="00E21AEF" w:rsidRDefault="00000000">
      <w:r>
        <w:t>Osher, D. (2024, April). Dismantling Racial Injustice: Contributions of the Science of Learning and Development. Presidential Session panelist. Annual Meeting of the American Education Research Association, Philadelphia, PA.</w:t>
      </w:r>
    </w:p>
    <w:p w14:paraId="39C26A72" w14:textId="77777777" w:rsidR="00E21AEF" w:rsidRDefault="00000000">
      <w:r>
        <w:t>Osher, D. Responding to crises. (2023, January). Panel on evidence</w:t>
      </w:r>
      <w:r w:rsidR="00BE4B2D">
        <w:t>–</w:t>
      </w:r>
      <w:r>
        <w:t xml:space="preserve">based approaches to school safety convened by </w:t>
      </w:r>
      <w:r w:rsidR="00BE4B2D">
        <w:t>R</w:t>
      </w:r>
      <w:r>
        <w:t>epresentative Bobby Scott. Newport News, Virginia.</w:t>
      </w:r>
    </w:p>
    <w:p w14:paraId="727A6E54" w14:textId="77777777" w:rsidR="00E21AEF" w:rsidRDefault="00000000">
      <w:r>
        <w:t>Osher, D. (2024, March). Addressing challenges to school discipline reform. Delaware Department of Education, Dover, Delaware.</w:t>
      </w:r>
    </w:p>
    <w:p w14:paraId="5DE78154" w14:textId="77777777" w:rsidR="00E21AEF" w:rsidRDefault="00000000">
      <w:r>
        <w:t>Osher, D. (2024, February). Thriving, robust equity and transformative learning and development. City Year.</w:t>
      </w:r>
    </w:p>
    <w:p w14:paraId="15595440" w14:textId="77777777" w:rsidR="00E21AEF" w:rsidRDefault="00000000">
      <w:r>
        <w:t>Osher, D. (2024, January). Jumpstarting your school discipline program. Delaware Department of Education, Dover, Delaware.</w:t>
      </w:r>
    </w:p>
    <w:p w14:paraId="1F01E1D6" w14:textId="77777777" w:rsidR="00E21AEF" w:rsidRDefault="00000000">
      <w:r>
        <w:t>Osher, D. (2024, January). Creating safe, supportive, engaging, and effective schools in Brazil. U.S. Department of State, Washington, DC.</w:t>
      </w:r>
    </w:p>
    <w:p w14:paraId="26418644" w14:textId="77777777" w:rsidR="00E21AEF" w:rsidRDefault="00000000">
      <w:r>
        <w:lastRenderedPageBreak/>
        <w:t xml:space="preserve">Osher, D., &amp; </w:t>
      </w:r>
      <w:proofErr w:type="spellStart"/>
      <w:r>
        <w:t>Schanfield</w:t>
      </w:r>
      <w:proofErr w:type="spellEnd"/>
      <w:r>
        <w:t>, M. (2023, November). Centering Equity When Integrating SEL and Trauma</w:t>
      </w:r>
      <w:r w:rsidR="00BE4B2D">
        <w:t>-</w:t>
      </w:r>
      <w:r>
        <w:t>Informed Approaches in MTSS. Harvard Graduate School of Education.</w:t>
      </w:r>
    </w:p>
    <w:p w14:paraId="3AC8A908" w14:textId="77777777" w:rsidR="00E21AEF" w:rsidRDefault="00000000">
      <w:r>
        <w:t>Osher, D. (2023, October). Emotional contagion. Chair and presenter</w:t>
      </w:r>
      <w:r w:rsidR="00BE4B2D">
        <w:t>,</w:t>
      </w:r>
      <w:r>
        <w:t xml:space="preserve"> Curated session, SEL exchange. Atlanta, GA.</w:t>
      </w:r>
    </w:p>
    <w:p w14:paraId="3F0978F0" w14:textId="77777777" w:rsidR="00E21AEF" w:rsidRDefault="00000000">
      <w:r>
        <w:t>Osher, D. (2023, September). School Climate and Social</w:t>
      </w:r>
      <w:r w:rsidR="00BE4B2D">
        <w:t>-</w:t>
      </w:r>
      <w:r>
        <w:t>Emotional Learning. Washington State SEL Advisory Group.</w:t>
      </w:r>
    </w:p>
    <w:p w14:paraId="697171A4" w14:textId="77777777" w:rsidR="00E21AEF" w:rsidRDefault="00000000">
      <w:r>
        <w:t>Osher, D. (2023, September). Leveraging the Science of Learning and Development and a Supportive School Culture to Promote Student Belonging and Engagement. Global Science of Learning Network.</w:t>
      </w:r>
    </w:p>
    <w:p w14:paraId="40219458" w14:textId="77777777" w:rsidR="00E21AEF" w:rsidRDefault="00000000">
      <w:r>
        <w:t>Osher, D. (2023, September). Thriving and Well–being Across Ecosystems. Society for Research in Child Development focal meeting. St. Louis, MO.</w:t>
      </w:r>
    </w:p>
    <w:p w14:paraId="6344BFCB" w14:textId="77777777" w:rsidR="00E21AEF" w:rsidRDefault="00000000">
      <w:r>
        <w:t>Osher, D. (2023, April). Classroom disciplinary practices and the pipeline to prison. Annual meeting of the American Education Research Association, San Diego, CA.</w:t>
      </w:r>
    </w:p>
    <w:p w14:paraId="5F7EC80E" w14:textId="77777777" w:rsidR="00E21AEF" w:rsidRDefault="00000000">
      <w:r>
        <w:t>Gadsden, V. &amp; Osher, D. (2023, April). The consequential implications of the science of learning and development for equity. Invited Presidential Session. American Education Research Association, San Diego, CA.</w:t>
      </w:r>
    </w:p>
    <w:p w14:paraId="1DCD9DD9" w14:textId="77777777" w:rsidR="00E21AEF" w:rsidRDefault="00000000">
      <w:r>
        <w:t>Osher, D. (2022, August). Preventing Aces and Supporting Children’s Well</w:t>
      </w:r>
      <w:r w:rsidR="00BE4B2D">
        <w:t>–</w:t>
      </w:r>
      <w:r>
        <w:t>Being Through an Eco</w:t>
      </w:r>
      <w:r w:rsidR="00BE4B2D">
        <w:t>–</w:t>
      </w:r>
      <w:r>
        <w:t>Systemic Approach. National Institute of Healthcare Management Foundation Webinar</w:t>
      </w:r>
      <w:r w:rsidR="00BE4B2D">
        <w:t>:</w:t>
      </w:r>
      <w:r>
        <w:t xml:space="preserve"> Children Under Stress</w:t>
      </w:r>
      <w:r w:rsidR="00BE4B2D">
        <w:t>:</w:t>
      </w:r>
      <w:r>
        <w:t xml:space="preserve"> Preventing Aces and Supporting Childhood Well</w:t>
      </w:r>
      <w:r w:rsidR="00BE4B2D">
        <w:t>–</w:t>
      </w:r>
      <w:r>
        <w:t>Being.</w:t>
      </w:r>
    </w:p>
    <w:p w14:paraId="742D62B9" w14:textId="77777777" w:rsidR="00E21AEF" w:rsidRDefault="00000000">
      <w:r>
        <w:t>Osher, D. (2022, May). Operationalizing equity in organizational work and practices. Association for Education Finance &amp; Policy Annual Meeting. Denver.</w:t>
      </w:r>
    </w:p>
    <w:p w14:paraId="0C314BB2" w14:textId="77777777" w:rsidR="00E21AEF" w:rsidRDefault="00000000">
      <w:r>
        <w:t>Osher, D. (2022, March). Connecting Robust Equity, The Science of Learning and Development, Culturally Grounded Practice, and Deeper Learning with Systems Transformation. Global Science of Learning and Network.</w:t>
      </w:r>
    </w:p>
    <w:p w14:paraId="5A31A223" w14:textId="77777777" w:rsidR="00E21AEF" w:rsidRDefault="00000000">
      <w:r>
        <w:t>Osher, D. (2022, January). Using the Science of Learning and Development as a Disrupter of Structural Inequities Across the World’s Education Systems: Background and Framing Points. Global Science of Learning Network.</w:t>
      </w:r>
    </w:p>
    <w:p w14:paraId="3D25F494" w14:textId="77777777" w:rsidR="00E21AEF" w:rsidRDefault="00000000">
      <w:r>
        <w:t>Osher, D. (2020, March). The science of learning and development and robust equity. Keynote, Equal Opportunity Schools Excellence and Equity Symposium. Atlanta, GA.</w:t>
      </w:r>
    </w:p>
    <w:p w14:paraId="74249FC3" w14:textId="77777777" w:rsidR="00E21AEF" w:rsidRDefault="00000000">
      <w:r>
        <w:t>Osher D. (January 2020). Social and Emotional Learning, Conditions That Support It, and the Importance of Building and Measuring Those Conditions. Brookings Institute, Washington, DC.</w:t>
      </w:r>
    </w:p>
    <w:p w14:paraId="3C11FF6A" w14:textId="77777777" w:rsidR="00E21AEF" w:rsidRDefault="00000000">
      <w:r>
        <w:lastRenderedPageBreak/>
        <w:t>Osher, D., &amp; Spier, E. (2019, November). Social and emotional learning: An essential for health, inclusion and preventing violence. FRESH working group.</w:t>
      </w:r>
    </w:p>
    <w:p w14:paraId="19805DDA" w14:textId="77777777" w:rsidR="00E21AEF" w:rsidRDefault="00000000">
      <w:r>
        <w:t>Money, J., &amp; Osher, D. (2019, October). Creating Daily Opportunities to Build Equitable, Safe and Supportive Schools. SEL Exchange, Chicago, Illinois.</w:t>
      </w:r>
    </w:p>
    <w:p w14:paraId="6C9D2D97" w14:textId="77777777" w:rsidR="00E21AEF" w:rsidRDefault="00000000">
      <w:r>
        <w:t>Johnson, J., Kagura, J., Osher, D.</w:t>
      </w:r>
      <w:r w:rsidR="00BE4B2D">
        <w:t>,</w:t>
      </w:r>
      <w:r>
        <w:t xml:space="preserve"> Olusegun, E., Svensson, M., Wandersman, A., &amp; Watson, A. Mikael Svensson. (2019, September). Readiness to Address “Wicked” Problems. Global Implementation Conference. Glasgow, Scotland.</w:t>
      </w:r>
    </w:p>
    <w:p w14:paraId="64EAD8F0" w14:textId="77777777" w:rsidR="00E21AEF" w:rsidRDefault="00000000">
      <w:r>
        <w:t>Osher, D. (2019, June). The Implications the Science of Learning and Development and Wellbeing. Advancing Education in Muslim Societies (AEMS). Summer Institute for Scholars 2019. Fairfax, VA.</w:t>
      </w:r>
    </w:p>
    <w:p w14:paraId="20915C5C" w14:textId="77777777" w:rsidR="00E21AEF" w:rsidRDefault="00000000">
      <w:r>
        <w:t>Osher, D. (2019, June). The Science and Practice of SEL Across Multiple Cultures. Symposium on SEL. 2019 Convention of the Association of Japanese Clinical Psychology. Tokyo, Japan.</w:t>
      </w:r>
    </w:p>
    <w:p w14:paraId="039101DA" w14:textId="77777777" w:rsidR="00E21AEF" w:rsidRDefault="00000000">
      <w:r>
        <w:t>Osher, D. (2019, May). Social Emotional Learning and Equity, ACT, Cedar Rapids, Iowa.</w:t>
      </w:r>
    </w:p>
    <w:p w14:paraId="6D00C629" w14:textId="77777777" w:rsidR="00E21AEF" w:rsidRDefault="00000000">
      <w:proofErr w:type="spellStart"/>
      <w:r>
        <w:t>Cotla</w:t>
      </w:r>
      <w:proofErr w:type="spellEnd"/>
      <w:r>
        <w:t xml:space="preserve">, C., Osher, D., &amp; Linick, M. (2019, May). </w:t>
      </w:r>
      <w:proofErr w:type="spellStart"/>
      <w:r>
        <w:t>Codevelopment</w:t>
      </w:r>
      <w:proofErr w:type="spellEnd"/>
      <w:r>
        <w:t xml:space="preserve"> of Self – Regulation and Perception of Peer SEL. Disaggregating Between – and Within – Person Change. Society for Research in Child Development Focal Meeting. Philadelphia, Pennsylvania.</w:t>
      </w:r>
    </w:p>
    <w:p w14:paraId="51BEF50D" w14:textId="77777777" w:rsidR="00E21AEF" w:rsidRDefault="00000000">
      <w:r>
        <w:t>Osher, D. (2019, April). School Safety Within the Context of U. S. History. AERA Townhall on School Violence. American Educational Research Association Annual Meeting, New York, NY.</w:t>
      </w:r>
    </w:p>
    <w:p w14:paraId="25CBCB9E" w14:textId="77777777" w:rsidR="00E21AEF" w:rsidRDefault="00000000">
      <w:r>
        <w:t>Osher, D. (2019, April). Can we be color, class, and community blind. Discussant, American Educational Research Association, Annual Meeting, New York, NY.</w:t>
      </w:r>
    </w:p>
    <w:p w14:paraId="164F225A" w14:textId="77777777" w:rsidR="00E21AEF" w:rsidRDefault="00000000">
      <w:r>
        <w:t>Osher, D. (2018, December). The Implications of Science of Learning and Development Symposium on Science of Learning and Development in a World Context. World Education Research Association. Focal Meeting, Hong Kong, China.</w:t>
      </w:r>
    </w:p>
    <w:p w14:paraId="74E581C7" w14:textId="77777777" w:rsidR="00E21AEF" w:rsidRDefault="00000000">
      <w:r>
        <w:t>Clawson, H., Corrin, D., Eisenberg, E., Osher, D., Jones, S., &amp; Wu, S. (2018, November). Innovative Approaches to Fostering Social and Emotional Learning RoundTable, Association for Public Policy Analysis and Management (APPAM) Fall Research Conference, Washington, DC.</w:t>
      </w:r>
    </w:p>
    <w:p w14:paraId="23B09A25" w14:textId="77777777" w:rsidR="00E21AEF" w:rsidRDefault="00000000">
      <w:r>
        <w:t>Dymnicki, A., Osher, D., Wandersman, A/, Bzura, R., Boyd, M. The identification of valuable implementation science constructs among US federal agencies Society for Prevention Research 23rd Annual Meeting, Washington, DC, 2017.</w:t>
      </w:r>
    </w:p>
    <w:p w14:paraId="491631AB" w14:textId="77777777" w:rsidR="00E21AEF" w:rsidRDefault="00000000">
      <w:r>
        <w:lastRenderedPageBreak/>
        <w:t>Osher, D. (2018, October). The Implications of the Science of Learning for Educational Policy, Practice, and Evaluation. The 5th International Conference on Education Monitoring and Evaluation (ICEME 2018). Beijing, China.</w:t>
      </w:r>
    </w:p>
    <w:p w14:paraId="737C37BF" w14:textId="77777777" w:rsidR="00E21AEF" w:rsidRDefault="00000000">
      <w:r>
        <w:t>Osher, D. (2018, August). Schools as Enabling Places. 2018 World Education Research Association World Congress. Cape Town, South Africa.</w:t>
      </w:r>
    </w:p>
    <w:p w14:paraId="7F73974A" w14:textId="77777777" w:rsidR="00E21AEF" w:rsidRDefault="00000000">
      <w:r>
        <w:t>Osher, D. (2018, June). The Role of SEL and Prevention in Trauma. Center For Mental Health Services Symposium, Rockville, MD.</w:t>
      </w:r>
    </w:p>
    <w:p w14:paraId="107FEA4C" w14:textId="77777777" w:rsidR="00E21AEF" w:rsidRDefault="00000000">
      <w:r>
        <w:t>Osher, D. (2017, October). The Implications Science of Learning and Development for Longitudinal Studies of Education. Leibniz Institute for Educational Trajectories. Bamberg, Germany, October 2017.</w:t>
      </w:r>
    </w:p>
    <w:p w14:paraId="164C1531" w14:textId="77777777" w:rsidR="00E21AEF" w:rsidRDefault="00000000">
      <w:r>
        <w:t>Osher, D. (2017, May). A Cluster Randomized Controlled Trial of the Safe Public Spaces in Schools Program. Plenary Panel, NIJ, Research Meeting, Alexandria, VA, May 8, 2017</w:t>
      </w:r>
    </w:p>
    <w:p w14:paraId="7FD5B963" w14:textId="77777777" w:rsidR="00E21AEF" w:rsidRDefault="00000000">
      <w:r>
        <w:t>Osher, D. (2017, May 8). Broadening and Deepening Collaboration, Progress Monitoring, and Accountability. School and Neighborhood Plenary Panel, NIJ, Research Meeting, Alexandria, VA.</w:t>
      </w:r>
    </w:p>
    <w:p w14:paraId="4535FAD5" w14:textId="77777777" w:rsidR="00E21AEF" w:rsidRDefault="00000000">
      <w:r>
        <w:t>Osher, D. (2017, August). Addressing the Needs of the Whole Child. Presentation to Michigan Department of Education Brown Bag, Lansing, MI.</w:t>
      </w:r>
    </w:p>
    <w:p w14:paraId="42E49E90" w14:textId="77777777" w:rsidR="00E21AEF" w:rsidRDefault="00000000">
      <w:r>
        <w:t>Osher, D. (2016, November 12). Measuring Conditions for Learning Worldwide. The 2016 International Conference of Asia – Pacific Educational Research Association &amp; Taiwan Education Research Association, Kaohsiung, Taiwan.</w:t>
      </w:r>
    </w:p>
    <w:p w14:paraId="57A3C457" w14:textId="77777777" w:rsidR="00E21AEF" w:rsidRDefault="00000000">
      <w:r>
        <w:t>Osher, D. (2016, September). The Implications Science of Learning and Development. Symposium on Science of Learning and Development in a World Context, Hong Kong, China.</w:t>
      </w:r>
    </w:p>
    <w:p w14:paraId="40B02921" w14:textId="77777777" w:rsidR="00E21AEF" w:rsidRDefault="00000000">
      <w:r>
        <w:t>Osher, D. (2016, May). Health and K – 12 Education. Educational Testing Service Meeting, Princeton, NJ, May 2016.</w:t>
      </w:r>
    </w:p>
    <w:p w14:paraId="4126A391" w14:textId="77777777" w:rsidR="00E21AEF" w:rsidRDefault="00000000">
      <w:r>
        <w:t>Dymnicki, A.B., Osher, D., Wandersman, A., &amp; Blitz, C. (2015, May). Implementation Policy: Fostering Key Partnerships and Perspectives to Build Implementation Infrastructure. Paper presented at Global Implementation Conference, Dublin, Ireland.</w:t>
      </w:r>
    </w:p>
    <w:p w14:paraId="025DBD95" w14:textId="77777777" w:rsidR="00E21AEF" w:rsidRDefault="00000000">
      <w:r>
        <w:t>Dymnicki, A. B., Osher, D., Wandersman, A., Radel, L., &amp; Oberlander, S. (2014, October). The challenges of implementing and scaling up PYD programs during the Global Recession: The perspective of implementation science. Presented at the Society for Research in Child Development Special Topic Meeting.</w:t>
      </w:r>
    </w:p>
    <w:p w14:paraId="613EB0AE" w14:textId="77777777" w:rsidR="00E21AEF" w:rsidRDefault="00000000">
      <w:r>
        <w:lastRenderedPageBreak/>
        <w:t>Osher, D. (2014, December). Child—Lessons from the United States. Presentation to Symposium on Social and Emotional Learning, Beijing, China.</w:t>
      </w:r>
    </w:p>
    <w:p w14:paraId="3D0CDBDB" w14:textId="77777777" w:rsidR="00E21AEF" w:rsidRDefault="00000000">
      <w:r>
        <w:t>Faria, A. M., Brown, L., Kendziora, K. T., &amp; Osher, D. M. (2013, May). Promoting Alternative Thinking Strategies (PATHS) in the Cleveland Metropolitan School District: Results of a two – year evaluation of districtwide social and emotional learning. Poster presented at the annual meeting of the Society for Prevention Research, San Francisco, CA.</w:t>
      </w:r>
    </w:p>
    <w:p w14:paraId="315B2678" w14:textId="77777777" w:rsidR="00E21AEF" w:rsidRDefault="00000000">
      <w:r>
        <w:t>Faria, A. M., Brown, L., Kendziora, K. T., &amp; Osher, D. M. (2013, May). School climate and students’ social and emotional outcomes: A districtwide study of social and emotional competence. Paper presented at the annual meeting of the Society for Research in Child Development, Seattle, WA.</w:t>
      </w:r>
    </w:p>
    <w:p w14:paraId="10DF8F21" w14:textId="77777777" w:rsidR="00E21AEF" w:rsidRDefault="00000000">
      <w:r>
        <w:t>Faria, A. M., Brown, L., Kendziora, K. T., &amp; Osher, D. M. (2013, April). School climate and students’ social and emotional outcomes. Paper presented at the annual meeting of the American Educational Research Association, San Francisco, CA.</w:t>
      </w:r>
    </w:p>
    <w:p w14:paraId="6B82AE0B" w14:textId="77777777" w:rsidR="00E21AEF" w:rsidRDefault="00000000">
      <w:r>
        <w:t>Kendziora, K., Osher, D., Friedman, L., Hoogstra, L., Swanlund, A., Bailey, P., et al. (2013, April). Results from an evaluation of a demonstration program to build systemic social and emotional learning in eight large urban school districts. Paper presented at the annual meeting of the American Educational Research Association, Chicago, IL.</w:t>
      </w:r>
    </w:p>
    <w:p w14:paraId="0F5BB9A9" w14:textId="77777777" w:rsidR="00E21AEF" w:rsidRDefault="00000000">
      <w:r>
        <w:t>Osher, D. (2013, July). Building safe and supportive schools: Measuring and promoting conditions for learning and school success. Paper presented at The George Washington University, Washington, DC.</w:t>
      </w:r>
    </w:p>
    <w:p w14:paraId="4CEE3DD1" w14:textId="77777777" w:rsidR="00E21AEF" w:rsidRDefault="00000000">
      <w:r>
        <w:t>Osher, D. (2013, February). Helping students be academically present to learn in the era of common core. Invited address at the annual meeting of National Association of School Psychologists, San Francisco, CA.</w:t>
      </w:r>
    </w:p>
    <w:p w14:paraId="6AC66852" w14:textId="77777777" w:rsidR="00E21AEF" w:rsidRDefault="00000000">
      <w:r>
        <w:t>Osher, D. (2013, January). Creating school environments that support the social, emotional, and academic development of children and youth who are placed at – risk. Paper presented at the Georgetown University Policy Institute LEAD Conference, Washington, DC.</w:t>
      </w:r>
    </w:p>
    <w:p w14:paraId="589CF31F" w14:textId="77777777" w:rsidR="00E21AEF" w:rsidRDefault="00000000">
      <w:r>
        <w:t>Osher, D., Astor, R., Espelage, D., &amp; Mayer, M. (2013, May). School safety after Sandy Hook: Finding a balanced vision among research, policy, and practice. Paper presented at the annual meeting of the American Educational Research Association, San Francisco, CA.</w:t>
      </w:r>
    </w:p>
    <w:p w14:paraId="1827C44E" w14:textId="77777777" w:rsidR="00E21AEF" w:rsidRDefault="00000000">
      <w:r>
        <w:t xml:space="preserve">Osher, D. M., Kendziora, K. T., Friedman, L. F., Dymnicki, A., O’Brien, B. (2013, April). Evidence of systemic change for social and emotional learning: Findings from </w:t>
      </w:r>
      <w:r>
        <w:lastRenderedPageBreak/>
        <w:t>evaluation of the Collaborating Districts Initiative. Paper presented at the annual meeting of the American Educational Research Association, San Francisco, CA.</w:t>
      </w:r>
    </w:p>
    <w:p w14:paraId="48A2A839" w14:textId="77777777" w:rsidR="00E21AEF" w:rsidRDefault="00000000">
      <w:r>
        <w:t>Osher, D. (2012, August). The contribution of behavioral health to improving conditions for learning and healthy development. Paper presented at the U.S. Department of Education Conference on Building Conditions for Learning, Washington, DC.</w:t>
      </w:r>
    </w:p>
    <w:p w14:paraId="231C5BEA" w14:textId="77777777" w:rsidR="00E21AEF" w:rsidRDefault="00000000">
      <w:r>
        <w:t xml:space="preserve">Faria, A. M., Brown, L., Kendziora, K., &amp; Osher, D. (2012, May). Evaluating a districtwide implementation of </w:t>
      </w:r>
      <w:proofErr w:type="gramStart"/>
      <w:r>
        <w:t>an evidence</w:t>
      </w:r>
      <w:proofErr w:type="gramEnd"/>
      <w:r w:rsidR="00BE4B2D">
        <w:t>–</w:t>
      </w:r>
      <w:r>
        <w:t>based social and emotional learning program: Year 1 results of Promoting Alternative Thinking Strategies (PATHS) in the Cleveland Metropolitan School District. Paper presented at the annual meeting of the Society for Prevention Research, Washington, DC.</w:t>
      </w:r>
    </w:p>
    <w:p w14:paraId="11FEE53F" w14:textId="77777777" w:rsidR="00E21AEF" w:rsidRDefault="00000000">
      <w:r>
        <w:t>Faria, A. M., Brown, L., Kendziora, K., &amp; Osher, D. (2012, May). Going to scale in Cleveland: Issues and findings on implementation. Paper presented at the Seventh International Promoting Alternative Thinking Strategies Conference, Harrisburg, PA.</w:t>
      </w:r>
    </w:p>
    <w:p w14:paraId="7AAD4F11" w14:textId="77777777" w:rsidR="00E21AEF" w:rsidRDefault="00000000">
      <w:r>
        <w:t>Osher, D. (2012, April). Children’s social</w:t>
      </w:r>
      <w:r w:rsidR="00BE4B2D">
        <w:t>–</w:t>
      </w:r>
      <w:r>
        <w:t>emotional development and resiliencies: Translating assessment into practice. Paper presented at the annual meeting of the American Education Research Association, Vancouver, British Columbia, Canada.</w:t>
      </w:r>
    </w:p>
    <w:p w14:paraId="65BF2D52" w14:textId="77777777" w:rsidR="00E21AEF" w:rsidRDefault="00000000">
      <w:r>
        <w:t xml:space="preserve">Osher, D. (2012, April). Possibilities for education: Progress in prevention research. Symposium discussant at </w:t>
      </w:r>
      <w:r w:rsidR="00BE4B2D">
        <w:t xml:space="preserve">the </w:t>
      </w:r>
      <w:r>
        <w:t>annual meeting of the American Education Research Association, Vancouver, British Columbia, Canada.</w:t>
      </w:r>
    </w:p>
    <w:p w14:paraId="723A7D13" w14:textId="77777777" w:rsidR="00E21AEF" w:rsidRDefault="00000000">
      <w:r>
        <w:t>Osher, D. (2012, March). Say Yes to Education in Syracuse: Community</w:t>
      </w:r>
      <w:r w:rsidR="00BE4B2D">
        <w:t>–</w:t>
      </w:r>
      <w:r>
        <w:t>wide collaboration on education. Presented at the Society for Research on Adolescence, Baltimore, MD.</w:t>
      </w:r>
    </w:p>
    <w:p w14:paraId="48DD3D62" w14:textId="77777777" w:rsidR="00E21AEF" w:rsidRDefault="00000000">
      <w:r>
        <w:t>Osher, D. (2012, March). Social emotional learning and school effectiveness. Invited lecture at the Beijing Normal University School of Education, Beijing, China.</w:t>
      </w:r>
    </w:p>
    <w:p w14:paraId="6A88BFA0" w14:textId="77777777" w:rsidR="00E21AEF" w:rsidRDefault="00000000">
      <w:r>
        <w:t>Osher, D., Friedman, L., Kendziora, K., &amp; Dymnicki, A. (2012, April). Lessons learned from the first year evaluating the Collaborating Districts Initiative. Paper presented at the annual meeting of the American Educational Research Association, Vancouver, British Columbia, Canada.</w:t>
      </w:r>
    </w:p>
    <w:p w14:paraId="1B2C53F7" w14:textId="77777777" w:rsidR="00E21AEF" w:rsidRDefault="00000000">
      <w:r>
        <w:t>Osher, D. (2011, July). How communities can partner to create safe, supportive, and academically successful schools. Paper presented at the National Center for Mental Health Promotion and Youth Violence Prevention, Bethesda, MD.</w:t>
      </w:r>
    </w:p>
    <w:p w14:paraId="0E9DE15B" w14:textId="77777777" w:rsidR="00E21AEF" w:rsidRDefault="00000000">
      <w:r>
        <w:t>Osher, D. (2011, June). Innovating and shaping the future of bullying prevention practice and policy. Symposium on Designing Environments to Prevent Violence presented at the Harvard University Graduate School of Education, Cambridge, MA.</w:t>
      </w:r>
    </w:p>
    <w:p w14:paraId="59DB237E" w14:textId="77777777" w:rsidR="00E21AEF" w:rsidRDefault="00000000">
      <w:r>
        <w:lastRenderedPageBreak/>
        <w:t>Osher, D. (2011, May). Building conditions for motivation. Presented at the 100th anniversary symposium of the University of Pittsburgh Graduate School of Education. Pittsburgh, PA.</w:t>
      </w:r>
    </w:p>
    <w:p w14:paraId="46ED84E5" w14:textId="77777777" w:rsidR="00E21AEF" w:rsidRDefault="00000000">
      <w:r>
        <w:t>Osher, D. (2011, April). School safety and violence prevention research panel. Panel discussion at the American Educational Research Association Conference, New Orleans, LA.</w:t>
      </w:r>
    </w:p>
    <w:p w14:paraId="21102327" w14:textId="77777777" w:rsidR="00E21AEF" w:rsidRDefault="00000000">
      <w:r>
        <w:t>Osher, D. (2011, February). The social and emotional conditions for learning. Paper presented at the NAEP Educational Statistics Services Institute, Washington, DC.</w:t>
      </w:r>
    </w:p>
    <w:p w14:paraId="03216078" w14:textId="77777777" w:rsidR="00E21AEF" w:rsidRDefault="00000000">
      <w:r>
        <w:t>Osher, D., &amp; Dwyer, K. (2011, February). They said it couldn’t be done Data driven system change in a large urban school district. Presidential session presented at the National Association of School Psychologists Annual Conference.</w:t>
      </w:r>
    </w:p>
    <w:p w14:paraId="327E9225" w14:textId="77777777" w:rsidR="00E21AEF" w:rsidRDefault="00000000">
      <w:r>
        <w:t>Cornell, D., Gregory, A., Osher, D., &amp; Mayer, M. (2010, November). New strategies for keeping schools safe: Evidence – based approaches to prevent youth Violence. Capitol Hill briefing at the American Educational Research Association, Washington, DC.</w:t>
      </w:r>
    </w:p>
    <w:p w14:paraId="3CB951E9" w14:textId="77777777" w:rsidR="00E21AEF" w:rsidRDefault="00000000">
      <w:r>
        <w:t>Osher, D. (2010, November). Social emotional learning and bullying prevention. Presented at the International Association for Bullying Prevention, Seattle, WA.</w:t>
      </w:r>
    </w:p>
    <w:p w14:paraId="2C883887" w14:textId="77777777" w:rsidR="00E21AEF" w:rsidRDefault="00000000">
      <w:r>
        <w:t>Osher, D. (2010, November). Social emotional learning and emotional intelligence. Colloquium presented at the BRAC University, Dhaka, Bangladesh.</w:t>
      </w:r>
    </w:p>
    <w:p w14:paraId="00ED6791" w14:textId="77777777" w:rsidR="00E21AEF" w:rsidRDefault="00000000">
      <w:r>
        <w:t>Osher, D. (2010, July). From pipelines to lifelines to pathways: Early childhood mental health in urban communities. Paper presented at the Harvard Graduate School of Education, Cambridge, MA.</w:t>
      </w:r>
    </w:p>
    <w:p w14:paraId="2EAAD4F5" w14:textId="77777777" w:rsidR="00E21AEF" w:rsidRDefault="00000000">
      <w:r>
        <w:t>Osher, D. (2010, July). Off track, on track, or on track to thrive: What we can do to improve early childhood mental health in urban communities. Paper presented at the Harvard Graduate School of Education, Cambridge, MA.</w:t>
      </w:r>
    </w:p>
    <w:p w14:paraId="6AB88615" w14:textId="77777777" w:rsidR="00E21AEF" w:rsidRDefault="00000000">
      <w:r>
        <w:t>Osher, D. (2010, May). Addressing the unmet educational needs of children and youth in the Juvenile Justice and Child Welfare Systems. Georgetown University Center for Juvenile Justice Reform Symposium on Addressing the unmet educational needs of children and youth in the Juvenile Justice and Child Welfare Systems. Washington. DC.</w:t>
      </w:r>
    </w:p>
    <w:p w14:paraId="43FCB91F" w14:textId="77777777" w:rsidR="00E21AEF" w:rsidRDefault="00000000">
      <w:r>
        <w:t>Osher, D. (2010, April). Measuring barriers to and the conditions for learning. Paper presented at the National Research Council Independent Evaluation of DC Schools, Washington, DC.</w:t>
      </w:r>
    </w:p>
    <w:p w14:paraId="5156A231" w14:textId="77777777" w:rsidR="00E21AEF" w:rsidRDefault="00000000">
      <w:r>
        <w:t xml:space="preserve">Kendziora, K., Osher, D., &amp; Chinen, M. (2009, April). Expanding the circle of knowledge for school management: Measuring conditions for learning. Paper presented </w:t>
      </w:r>
      <w:r>
        <w:lastRenderedPageBreak/>
        <w:t>at the annual meeting of the American Educational Research Association, San Diego, CA.</w:t>
      </w:r>
    </w:p>
    <w:p w14:paraId="03991A08" w14:textId="77777777" w:rsidR="00E21AEF" w:rsidRDefault="00000000">
      <w:r>
        <w:t>Kendziora, K., Osher, D., &amp; Chinen, M. (2009, April). How student – rated conditions for learning vary by gender, lunch status, and race/ethnicity. Paper presented at the annual meeting of the American Educational Research Association, San Diego, CA.</w:t>
      </w:r>
    </w:p>
    <w:p w14:paraId="23884B6C" w14:textId="77777777" w:rsidR="00E21AEF" w:rsidRDefault="00000000">
      <w:r>
        <w:t>Kendziora, K., Osher, D., &amp; Chinen, M. (2009, April). School safety, achievement, and conditions for learning. Paper presented at the annual meeting of the American Educational Research Association, San Diego, CA.</w:t>
      </w:r>
    </w:p>
    <w:p w14:paraId="3EC22FA6" w14:textId="77777777" w:rsidR="00E21AEF" w:rsidRDefault="00000000">
      <w:r>
        <w:t>Osher, D. (2009, May). Identifying effective character educ</w:t>
      </w:r>
      <w:r w:rsidR="002D6EDF">
        <w:t>a</w:t>
      </w:r>
      <w:r>
        <w:t>tion programs. Paper presented on reducing behavior problems in the elementary school classroom, Rutgers University, New Brunswick, NJ.</w:t>
      </w:r>
    </w:p>
    <w:p w14:paraId="3AAABCBC" w14:textId="77777777" w:rsidR="00E21AEF" w:rsidRDefault="00000000">
      <w:r>
        <w:t>Osher, D. (2009, February 18). The importance of social emotional learning and the social emotional conditions for learning and teaching. Paper presented at the Federal Statistics Program Brownbag, Education Statistics Services Institute, Washington, DC.</w:t>
      </w:r>
    </w:p>
    <w:p w14:paraId="43175270" w14:textId="77777777" w:rsidR="00E21AEF" w:rsidRDefault="00000000">
      <w:r>
        <w:t>Osher, D., Kendziora, K., Sprague, J., &amp; Doyle, W. (2009, September). Combining ecological approaches to classroom engagement and management, school – wide positive behavior supports, and social emotional learning: Research to practice challenges. Symposium presented at the 8th Biennial International Conference of the Council for Children with Behavior Disorders, Denver, CO.</w:t>
      </w:r>
    </w:p>
    <w:p w14:paraId="70C259DE" w14:textId="77777777" w:rsidR="00E21AEF" w:rsidRDefault="00000000">
      <w:r>
        <w:t>Osher, D., Mueller, L., &amp; DeVaan, R. (2009, March). Setting standards on a climate measure using a web – based survey. Paper presented at the annual meeting of the Society of Industrial and Organizational Psychology, New Orleans, LA.</w:t>
      </w:r>
    </w:p>
    <w:p w14:paraId="6AFE88EA" w14:textId="77777777" w:rsidR="00E21AEF" w:rsidRDefault="00000000">
      <w:r>
        <w:t>Osher, D., Sprier, E., Kendziora, K., &amp; Cai, C. (2009, April). Improving academic achievement through improving school climate and student connectedness. Paper presented at the American Educational Research Association Conference, San Diego, CA.</w:t>
      </w:r>
    </w:p>
    <w:p w14:paraId="41D76F2C" w14:textId="77777777" w:rsidR="00E21AEF" w:rsidRDefault="00000000">
      <w:r>
        <w:t>Chun, Y., Kendziora, K., Hamilton, L., &amp; Walton, E. (2008, May). Using student opinion research to inform and build school reform: Insights from the student connection census in Chicago Public Schools. Paper presented at the 63rd annual conference of the American Association for Public Opinion Research, New Orleans, LA.</w:t>
      </w:r>
    </w:p>
    <w:p w14:paraId="00D0AFB3" w14:textId="77777777" w:rsidR="00E21AEF" w:rsidRDefault="00000000">
      <w:r>
        <w:t>C. (2008). Cleveland Metropolitan School District Human Ware Audit: Findings and Recommendations. American Institutes for Research.</w:t>
      </w:r>
    </w:p>
    <w:p w14:paraId="60F108CB" w14:textId="77777777" w:rsidR="00E21AEF" w:rsidRDefault="00000000">
      <w:r>
        <w:t>Osher, D. (2008, July). Students at risk. Paper presented as the session organizer and chair at the annual meeting of the American Sociological Association, Boston, MA.</w:t>
      </w:r>
    </w:p>
    <w:p w14:paraId="19EB3861" w14:textId="77777777" w:rsidR="00E21AEF" w:rsidRDefault="00000000">
      <w:r>
        <w:lastRenderedPageBreak/>
        <w:t>Osher, D. (2007, December). Building conditions for learning and healthy adolescent development: A strategic approach. Paper presented at the Carter Center Annual Mental Health Symposium. Atlanta, GA.</w:t>
      </w:r>
    </w:p>
    <w:p w14:paraId="6FDE9E01" w14:textId="77777777" w:rsidR="00E21AEF" w:rsidRDefault="00000000">
      <w:r>
        <w:t>Osher, D. (2007, July). Building conditions for learning and pro – social development. Paper presented at the China – U.S. Conference on Students Who Are at Risk, at the Beijing Normal University, Beijing, China.</w:t>
      </w:r>
    </w:p>
    <w:p w14:paraId="4A60721E" w14:textId="77777777" w:rsidR="00E21AEF" w:rsidRDefault="00000000">
      <w:r>
        <w:t>Osher, D., &amp; Kidron, Y. (2007, April). A systematic review of the effects of K – 12 – character education programs on students’ outcomes. Paper presented at the annual meeting of the American Educational Research Association, Chicago, IL.</w:t>
      </w:r>
    </w:p>
    <w:p w14:paraId="7106B5FF" w14:textId="77777777" w:rsidR="00E21AEF" w:rsidRDefault="00000000">
      <w:r>
        <w:t xml:space="preserve">Osher, D., &amp; Kidron Y. (2007). What Works Clearing House Topic Report: Character Education. </w:t>
      </w:r>
      <w:r>
        <w:rPr>
          <w:i/>
        </w:rPr>
        <w:t>DC: U.S. Department of Education</w:t>
      </w:r>
      <w:r>
        <w:t>, Institute for Educational Sciences, What Works Clearing House.</w:t>
      </w:r>
    </w:p>
    <w:p w14:paraId="2980F452" w14:textId="77777777" w:rsidR="00E21AEF" w:rsidRDefault="00000000">
      <w:r>
        <w:t>Osher, D., &amp; Weissberg, R. (2007, March). Conceptualizing the social and emotional conditions for learning. Paper prepared for the Symposium on the Social and Emotional Conditions for Learning at the annual meeting of the American Educational Research Association, New York, NY.</w:t>
      </w:r>
    </w:p>
    <w:p w14:paraId="5329AADB" w14:textId="77777777" w:rsidR="00E21AEF" w:rsidRDefault="00000000">
      <w:r>
        <w:t xml:space="preserve">Osher, D. (2006, October). What works in character education and how </w:t>
      </w:r>
      <w:proofErr w:type="gramStart"/>
      <w:r>
        <w:t>do</w:t>
      </w:r>
      <w:proofErr w:type="gramEnd"/>
      <w:r>
        <w:t xml:space="preserve"> we know it? Paper presented at the Character Education Partnership, Crystal City, VA.</w:t>
      </w:r>
    </w:p>
    <w:p w14:paraId="008C6ED3" w14:textId="77777777" w:rsidR="00E21AEF" w:rsidRDefault="00000000">
      <w:r>
        <w:t>Osher, D. (2006, October). Foster care for families in distress, help or hurt for traumatized children: History, status, and issues. Paper presented at the Institutes on Psychiatric Services. New York, NY.</w:t>
      </w:r>
    </w:p>
    <w:p w14:paraId="26845145" w14:textId="77777777" w:rsidR="00E21AEF" w:rsidRDefault="00000000">
      <w:r>
        <w:t xml:space="preserve">Boruch, R., Herman, R., Osher, D., Dynarski, M., &amp; Gersten, R. (2006, June). Translating research for practitioners: </w:t>
      </w:r>
      <w:r w:rsidR="00BE4B2D">
        <w:t>the What</w:t>
      </w:r>
      <w:r>
        <w:t xml:space="preserve"> </w:t>
      </w:r>
      <w:r w:rsidR="00BE4B2D">
        <w:t>Works</w:t>
      </w:r>
      <w:r>
        <w:t xml:space="preserve"> </w:t>
      </w:r>
      <w:r w:rsidR="00BE4B2D">
        <w:t>Clearing</w:t>
      </w:r>
      <w:r>
        <w:t>hous</w:t>
      </w:r>
      <w:r w:rsidR="00BE4B2D">
        <w:t>e</w:t>
      </w:r>
      <w:r>
        <w:t>. Paper presented at the annual meeting of the American Educational Research Association, Chicago, IL.</w:t>
      </w:r>
    </w:p>
    <w:p w14:paraId="3D2E9BE2" w14:textId="77777777" w:rsidR="00E21AEF" w:rsidRDefault="00000000">
      <w:r>
        <w:t>Osher, D. (2006, May). Safe, supportive, and successful schools in urban environments. Paper presented at the Johns Hopkins Bloomberg School of Public Health, Baltimore, MD.</w:t>
      </w:r>
    </w:p>
    <w:p w14:paraId="401F0DF2" w14:textId="77777777" w:rsidR="00E21AEF" w:rsidRDefault="00000000">
      <w:r>
        <w:t>Osher, D. (2006, April). Strengthening the RE – ED evidence base. Paper presented at the seminar of the American RE – ED Association, Cleveland, OH.</w:t>
      </w:r>
    </w:p>
    <w:p w14:paraId="0266E12C" w14:textId="77777777" w:rsidR="00E21AEF" w:rsidRDefault="00000000">
      <w:r>
        <w:t>Osher, D. (2006, March). How do we think about our work? Paper presented at the presidential panel of the National Association of School Psychologists, Anaheim, CA.</w:t>
      </w:r>
    </w:p>
    <w:p w14:paraId="3FD909CF" w14:textId="77777777" w:rsidR="00E21AEF" w:rsidRDefault="00000000">
      <w:r>
        <w:t>Osher, D. (2006, February). The social and emotional conditions for learning &amp; health. Paper presented at the colloquium at the Johns Hopkins University Bloomberg School of Public Health, Baltimore, MD.</w:t>
      </w:r>
    </w:p>
    <w:p w14:paraId="045A2638" w14:textId="77777777" w:rsidR="00E21AEF" w:rsidRDefault="00000000">
      <w:r>
        <w:lastRenderedPageBreak/>
        <w:t>Osher, D., Duffy, J., Stallman, L., Wandersman, A., Meyers, D., &amp; Flaspohler, P. (2006, February). Utilizing Getting to Outcomes and the Caregiver Alliance to plan</w:t>
      </w:r>
      <w:r w:rsidR="00BE4B2D">
        <w:t>,</w:t>
      </w:r>
      <w:r>
        <w:t xml:space="preserve"> coordinate</w:t>
      </w:r>
      <w:r w:rsidR="00BE4B2D">
        <w:t>,</w:t>
      </w:r>
      <w:r>
        <w:t xml:space="preserve"> and monitor integrated services. National Conference, Research and Training Center on Children’s Mental Health, Tampa, FL.</w:t>
      </w:r>
    </w:p>
    <w:p w14:paraId="1178D88F" w14:textId="77777777" w:rsidR="00E21AEF" w:rsidRDefault="00000000">
      <w:r>
        <w:t xml:space="preserve">Osher, D., &amp; Kicker, E. (2006). The What Works Clearinghouse: An update on systematic reviews of evidence and available resources. </w:t>
      </w:r>
      <w:r>
        <w:rPr>
          <w:i/>
        </w:rPr>
        <w:t>Paper presented at the annual meeting of the American Educational Research Association</w:t>
      </w:r>
      <w:r>
        <w:t>, Chicago, IL.</w:t>
      </w:r>
    </w:p>
    <w:p w14:paraId="6418B1DA" w14:textId="77777777" w:rsidR="00E21AEF" w:rsidRDefault="00000000">
      <w:r>
        <w:t>Osher, D., &amp; Woodruff, D. (2006, November). Reducing the school risk factor: Strategies for reducing disproportionate representation in EBD. Paper presented at the Council for Children with Behavioral Disorders, Tempe, AZ.</w:t>
      </w:r>
    </w:p>
    <w:p w14:paraId="226BD21D" w14:textId="77777777" w:rsidR="00E21AEF" w:rsidRDefault="00000000">
      <w:r>
        <w:t>Blessing, C., Tierney, M., Osher, D., Allegretti – Freeman, J., &amp; Abrey, B. (2005, December). Person/family – centered planning processes: Learning from other communities. Prepared for consensus meeting on Person/Family – Centered Planning, Substance Abuse and Mental Health Services Administration, Rockville, MD.</w:t>
      </w:r>
    </w:p>
    <w:p w14:paraId="1D6854D1" w14:textId="77777777" w:rsidR="00E21AEF" w:rsidRDefault="00000000">
      <w:r>
        <w:t>Osher, D. (2005, October). Comprehensive schoolwide character education interventions: Benefits for character traits, behavioral, and academic outcomes. Paper presented at the annual meeting of the American Evaluation Association, Toronto, British Columbia, Canada.</w:t>
      </w:r>
    </w:p>
    <w:p w14:paraId="468A84D5" w14:textId="77777777" w:rsidR="00E21AEF" w:rsidRDefault="00000000">
      <w:r>
        <w:t>Osher, D. (2005, August). A major meta</w:t>
      </w:r>
      <w:r w:rsidR="00BE4B2D">
        <w:t>–</w:t>
      </w:r>
      <w:r>
        <w:t>analysis of positive youth development programs: Its important implications. Symposium discussant at the annual meeting of the American Psychological Association, Washington, DC.</w:t>
      </w:r>
    </w:p>
    <w:p w14:paraId="4B16ADFA" w14:textId="77777777" w:rsidR="00E21AEF" w:rsidRDefault="00000000">
      <w:r>
        <w:t>Osher, D. (2005, June). Issues facing youth with emotional and behavioral problems and their families. Paper presented at the National Leadership Summit on Improving Results for Youth, Office of Special Education Programs, U.S. Department of Education, Washington, DC.</w:t>
      </w:r>
    </w:p>
    <w:p w14:paraId="401D3E6A" w14:textId="77777777" w:rsidR="00E21AEF" w:rsidRDefault="00000000">
      <w:r>
        <w:t>Osher, D. (2005, April). Families and special education. Discussant at the annual meeting of the American Educational Research Association, San Diego, CA.</w:t>
      </w:r>
    </w:p>
    <w:p w14:paraId="3CF0463E" w14:textId="77777777" w:rsidR="00E21AEF" w:rsidRDefault="00000000">
      <w:r>
        <w:t>Osher, D. (2005, February). Conceptual foundations of family – driven approaches. Symposium presentation on Family – Driven Research at the National Conference, Research and Training Center on Children’s Mental Health, Tampa, FL.</w:t>
      </w:r>
    </w:p>
    <w:p w14:paraId="68C39B47" w14:textId="77777777" w:rsidR="00E21AEF" w:rsidRDefault="00000000">
      <w:r>
        <w:t>Osher, D., Blechman, E., &amp; Bopp, J. (2005, February). Technology for service integration and family empowerment. Paper presented at the national conference of the Research and Training Center on Children’s Mental Health, Tampa, FL.</w:t>
      </w:r>
    </w:p>
    <w:p w14:paraId="3328DC11" w14:textId="77777777" w:rsidR="00E21AEF" w:rsidRDefault="00000000">
      <w:r>
        <w:lastRenderedPageBreak/>
        <w:t>Osher, D., Frankford, E., &amp; Kitson, J. (2005, February). Patterns of collaboration: Safe Schools/Healthy Students and systems of care. Presented at the national conference of the Research and Training Center on Children’s Mental Health, Tampa, FL.</w:t>
      </w:r>
    </w:p>
    <w:p w14:paraId="418F59E2" w14:textId="77777777" w:rsidR="00E21AEF" w:rsidRDefault="00000000">
      <w:r>
        <w:t>Osher, T., Osher, D., &amp; Blau, G. (2005, November). Family</w:t>
      </w:r>
      <w:r w:rsidR="00BE4B2D">
        <w:t>–</w:t>
      </w:r>
      <w:r>
        <w:t>driven approaches in child psychiatry. Symposium presented at the American Academy for Child and Adolescent Psychiatry, San Diego, CA.</w:t>
      </w:r>
    </w:p>
    <w:p w14:paraId="3378078C" w14:textId="77777777" w:rsidR="00E21AEF" w:rsidRDefault="00000000">
      <w:r>
        <w:t>Osher, T., Osher, D., &amp; Blau, G. (2005, June). Realizing the promise of family – driven care. Paper presented at the National Conference, Research and Training Center on Family Support and Children’s Mental Health, Portland, OR.</w:t>
      </w:r>
    </w:p>
    <w:p w14:paraId="1EC65489" w14:textId="77777777" w:rsidR="00E21AEF" w:rsidRDefault="00000000">
      <w:proofErr w:type="spellStart"/>
      <w:r>
        <w:t>Tondora</w:t>
      </w:r>
      <w:proofErr w:type="spellEnd"/>
      <w:r>
        <w:t>, J., Pocklington, S., Gorges, A., Osher, D., &amp; Davidson, L. (2005, December). Applying empowerment evaluation and getting to outcomes to systems of care. Paper presented at the national conference of the Research and Training Center on Children’s Mental Health, Tampa, FL.</w:t>
      </w:r>
    </w:p>
    <w:p w14:paraId="39A5DAF8" w14:textId="77777777" w:rsidR="00E21AEF" w:rsidRDefault="00000000">
      <w:proofErr w:type="spellStart"/>
      <w:r>
        <w:t>Tondora</w:t>
      </w:r>
      <w:proofErr w:type="spellEnd"/>
      <w:r>
        <w:t>, J, Pocklington, S.</w:t>
      </w:r>
      <w:r w:rsidR="00BE4B2D">
        <w:t>,</w:t>
      </w:r>
      <w:r>
        <w:t xml:space="preserve"> Gorges, A. G., Osher, D., &amp; Davidson, L. (2005). Implementation of person – entered care and planning: How philosophy can inform practice. </w:t>
      </w:r>
      <w:r>
        <w:rPr>
          <w:i/>
        </w:rPr>
        <w:t>Paper prepared for Consensus Meeting on Person/Family – Centered Planning</w:t>
      </w:r>
      <w:r>
        <w:t>, Substance Abuse and Mental Health Services Administration, Rockville, MD.</w:t>
      </w:r>
    </w:p>
    <w:p w14:paraId="2ACE35B6" w14:textId="77777777" w:rsidR="00E21AEF" w:rsidRDefault="00000000">
      <w:r>
        <w:t>Osher, D. (2004, November). Issues of cultural and linguistic competency and disproportionate representation. Paper presented at the annual Teacher Educators for Children with Behavioral Disorders National Conference, Tempe, AZ.</w:t>
      </w:r>
    </w:p>
    <w:p w14:paraId="43EF43E2" w14:textId="77777777" w:rsidR="00E21AEF" w:rsidRDefault="00000000">
      <w:r>
        <w:t>Osher, D. (2004, October). Linking prevention and treatment in school – based children’s mental health. Invited address at the Pennsylvania State University Prevention Center Symposium, University Park, PA.</w:t>
      </w:r>
    </w:p>
    <w:p w14:paraId="4D0C1ADB" w14:textId="77777777" w:rsidR="00E21AEF" w:rsidRDefault="00000000">
      <w:r>
        <w:t xml:space="preserve">Osher, D. (2004, October). Safe schools and </w:t>
      </w:r>
      <w:r w:rsidR="00BE4B2D">
        <w:t xml:space="preserve">a </w:t>
      </w:r>
      <w:r>
        <w:t xml:space="preserve">single school culture. Paper presented at the 9th </w:t>
      </w:r>
      <w:r w:rsidR="00BE4B2D">
        <w:t>A</w:t>
      </w:r>
      <w:r>
        <w:t>nnual Conference on Advancing School – Based Mental Health, Dallas, TX.</w:t>
      </w:r>
    </w:p>
    <w:p w14:paraId="646F10A8" w14:textId="77777777" w:rsidR="00E21AEF" w:rsidRDefault="00000000">
      <w:r>
        <w:t xml:space="preserve">Osher, D., &amp; Haber, D. (2004, October). Linking safe schools, healthy students, and school improvement. Paper presented at the 8th </w:t>
      </w:r>
      <w:r w:rsidR="00BE4B2D">
        <w:t>A</w:t>
      </w:r>
      <w:r>
        <w:t>nnual Conference on Advancing School – Based Mental Health, Portland, OR.</w:t>
      </w:r>
    </w:p>
    <w:p w14:paraId="13DEF9B7" w14:textId="77777777" w:rsidR="00E21AEF" w:rsidRDefault="00000000">
      <w:r>
        <w:t>Osher, D., Haber, D., &amp; Clift, W. (2004, October). Systemic change: An approach to school</w:t>
      </w:r>
      <w:r w:rsidR="00BE4B2D">
        <w:t>–</w:t>
      </w:r>
      <w:r>
        <w:t xml:space="preserve">based mental health having a lasting impact. Paper presented at the 9th </w:t>
      </w:r>
      <w:r w:rsidR="00BE4B2D">
        <w:t>A</w:t>
      </w:r>
      <w:r>
        <w:t>nnual Conference on Advancing School – Based Mental Health, Dallas, TX.</w:t>
      </w:r>
    </w:p>
    <w:p w14:paraId="6C1E9E8B" w14:textId="77777777" w:rsidR="00E21AEF" w:rsidRDefault="00000000">
      <w:r>
        <w:t>Osher, D. &amp; Weissberg, R. (March 9, 2004). Assessment and Leadership to Sustain Prevention Efforts. National Coordinator Technical Assistance Center.</w:t>
      </w:r>
    </w:p>
    <w:p w14:paraId="6DB53C1F" w14:textId="77777777" w:rsidR="00E21AEF" w:rsidRDefault="00000000">
      <w:r>
        <w:lastRenderedPageBreak/>
        <w:t>Osher, D., Morrison, G., &amp; Bailey, W. (2003, June). Mobility and students with emotional and behavioral disorders. Paper presented at the National Leadership Summit on Improving Results for Youth at the Office of Special Education Programs, U.S. Department of Education, Washington, DC.</w:t>
      </w:r>
    </w:p>
    <w:p w14:paraId="5CD0543E" w14:textId="77777777" w:rsidR="00E21AEF" w:rsidRDefault="00000000">
      <w:r>
        <w:t>Osher, D., &amp; Osher, T. (2004, November). Family</w:t>
      </w:r>
      <w:r w:rsidR="00BE4B2D">
        <w:t>–</w:t>
      </w:r>
      <w:r>
        <w:t>driven approaches to family–professional collaboration. Paper presented at the annual Teacher Educators for Children with Behavioral Disorders National Conference, Tempe, AZ.</w:t>
      </w:r>
    </w:p>
    <w:p w14:paraId="3F3CA66A" w14:textId="77777777" w:rsidR="00E21AEF" w:rsidRDefault="00000000">
      <w:r>
        <w:t>Dwyer, K., &amp; Osher, D. (2003, April). Mentally healthy and supportive schools. Paper presented at the annual meeting of the National Association of School Psychologists, Toronto, Ontario, Canada.</w:t>
      </w:r>
    </w:p>
    <w:p w14:paraId="14C90CD3" w14:textId="77777777" w:rsidR="00E21AEF" w:rsidRDefault="00000000">
      <w:r>
        <w:t>Osher, D., Quinn, M., Poirier, J., &amp; Rutherford, R. (2003, May). Deconstructing the pipeline: Using efficacy, effectiveness, and cost</w:t>
      </w:r>
      <w:r w:rsidR="00BE4B2D">
        <w:t>–</w:t>
      </w:r>
      <w:r>
        <w:t>benefit data to reduce minority youth incarceration. Paper presented at the Harvard Civil Rights Project Symposium on the Pipeline to Prison, Cambridge, MA.</w:t>
      </w:r>
    </w:p>
    <w:p w14:paraId="7FFDA5BC" w14:textId="77777777" w:rsidR="00E21AEF" w:rsidRDefault="00000000">
      <w:r>
        <w:t>Woodruff, D., &amp; Osher, D. (2003, April). Schools as a risk factor: The role of general education in reducing minority disproportionality in special education. Paper presented at the annual meeting of the American Educational Research Association, Chicago, IL.</w:t>
      </w:r>
    </w:p>
    <w:p w14:paraId="40CC0825" w14:textId="77777777" w:rsidR="00E21AEF" w:rsidRDefault="00000000">
      <w:r>
        <w:t>Osher, D. (2002, September). Disparities across other disciplines and services systems. Paper presented at the Children’s Bureau Research Roundtable on Children of Color in the Child Welfare System, Washington, DC.</w:t>
      </w:r>
    </w:p>
    <w:p w14:paraId="6E614E07" w14:textId="77777777" w:rsidR="00E21AEF" w:rsidRDefault="00000000">
      <w:r>
        <w:t>Osher, D. (2002, September). Disparities in education, juvenile justice, health, and mental health. Chair of panel at the Children’s Bureau Research Roundtable on Children of Color in the Child Welfare System, Washington, DC.</w:t>
      </w:r>
    </w:p>
    <w:p w14:paraId="25FB5389" w14:textId="77777777" w:rsidR="00E21AEF" w:rsidRDefault="00000000">
      <w:r>
        <w:t>Osher, D. (2002, April). Safe and supportive schools: Implementing practical, sustainable, and research</w:t>
      </w:r>
      <w:r w:rsidR="00BE4B2D">
        <w:t>–</w:t>
      </w:r>
      <w:r>
        <w:t>based violence prevention strategies. Keynote presentation and research symposium presented at the Virginia Commonwealth University, Richmond, VA.</w:t>
      </w:r>
    </w:p>
    <w:p w14:paraId="35C08550" w14:textId="77777777" w:rsidR="00E21AEF" w:rsidRDefault="00000000">
      <w:r>
        <w:t>Osher, D. (2002, April). Zero tolerance: Results of the face</w:t>
      </w:r>
      <w:r w:rsidR="00BE4B2D">
        <w:t>–</w:t>
      </w:r>
      <w:r>
        <w:t>off between policies, school systems, and schools. Session chair and symposium discussant at the annual meeting of the American Educational Research Association, New Orleans, LA.</w:t>
      </w:r>
    </w:p>
    <w:p w14:paraId="35C72009" w14:textId="77777777" w:rsidR="00E21AEF" w:rsidRDefault="00000000">
      <w:r>
        <w:t>Osher, D., &amp; Osher, T. W. (2002, September). Family – professional partnership as a vehicle for change. Paper presented at the 2nd World Conference on the Promotion of Mental Health and Prevention of Mental and Behavioral Disorders, London, England.</w:t>
      </w:r>
    </w:p>
    <w:p w14:paraId="3324C82C" w14:textId="77777777" w:rsidR="00E21AEF" w:rsidRDefault="00000000">
      <w:r>
        <w:lastRenderedPageBreak/>
        <w:t>Osher, D. (2001, May). Family</w:t>
      </w:r>
      <w:r w:rsidR="00BE4B2D">
        <w:t>-</w:t>
      </w:r>
      <w:r>
        <w:t>friendly psychiatry. Keynote panel moderator and discussant at the annual conference on Research and Services in Support of Children and Their Families, Portland, OR.</w:t>
      </w:r>
    </w:p>
    <w:p w14:paraId="251FFDBA" w14:textId="77777777" w:rsidR="00E21AEF" w:rsidRDefault="00000000">
      <w:r>
        <w:t>Osher, D. (2001, February). Implementing the action guide for safe schools. Paper presented at the Middle Atlantic Conference on Preventing School and Community Violence, University of Maryland, College Park, MD.</w:t>
      </w:r>
    </w:p>
    <w:p w14:paraId="575595D2" w14:textId="77777777" w:rsidR="00E21AEF" w:rsidRDefault="00000000">
      <w:r>
        <w:t>Osher, D. (2001, February). The relationship between education services for children of color and their overrepresentation in the justice systems: The case of African American students. Paper presented at the 14th Annual Research Conference on Children’s Mental Health, Tampa, FL.</w:t>
      </w:r>
    </w:p>
    <w:p w14:paraId="09617D8C" w14:textId="77777777" w:rsidR="00E21AEF" w:rsidRDefault="00000000">
      <w:r>
        <w:t>Osher, D. (2001, February). Wraparound: A qualitative examination. Poster presented at the 13th Annual Research Conference on Children’s Mental Health, Tampa, FL.</w:t>
      </w:r>
    </w:p>
    <w:p w14:paraId="7C1A18AE" w14:textId="77777777" w:rsidR="00E21AEF" w:rsidRDefault="00000000">
      <w:r>
        <w:t>Osher, D. (2000, November). Exploring relationships between inappropriate and ineffective special education services for children of color and their overrepresentation in the juvenile and adult justice systems. Symposium on minority issues in special education presented at the Harvard University Law School Plenary Panel, Cambridge, MA.</w:t>
      </w:r>
    </w:p>
    <w:p w14:paraId="1031CD97" w14:textId="77777777" w:rsidR="00E21AEF" w:rsidRDefault="00000000">
      <w:r>
        <w:t>Osher, D. (2000, November). Safeguarding our children. Paper presented at the 24th Annual Teacher Educators for Children with Behavioral Disorders National Conference, Scottsdale, AZ.</w:t>
      </w:r>
    </w:p>
    <w:p w14:paraId="61A8CF6D" w14:textId="77777777" w:rsidR="00E21AEF" w:rsidRDefault="00000000">
      <w:r>
        <w:t>Osher, D. (2000, April). Mentally healthy schools. Paper presented at the annual conference on Research and Services in Support of Children and Their Families, Portland, OR.</w:t>
      </w:r>
    </w:p>
    <w:p w14:paraId="242A83EF" w14:textId="77777777" w:rsidR="00E21AEF" w:rsidRDefault="00000000">
      <w:r>
        <w:t>Osher, D. (2000, April). Promoting success for secondary students with emotional/behavioral needs: Research</w:t>
      </w:r>
      <w:r w:rsidR="00BE4B2D">
        <w:t>–</w:t>
      </w:r>
      <w:r>
        <w:t>based strategies for administrators. Paper presented at the annual meeting of the Council for Exceptional Children, Vancouver, British Columbia, Canada.</w:t>
      </w:r>
    </w:p>
    <w:p w14:paraId="0E141A8E" w14:textId="77777777" w:rsidR="00E21AEF" w:rsidRDefault="00000000">
      <w:r>
        <w:t>Osher, D., &amp; Dwyer, K. (2000, December). Safeguarding our children: An action guide: A school – community prevention program. Paper presented on the promotion of mental health and prevention of mental and behavioral disorders at the Inaugural World Conference of the World Federation for Mental Health, Atlanta, GA.</w:t>
      </w:r>
    </w:p>
    <w:p w14:paraId="344B6BF0" w14:textId="77777777" w:rsidR="00E21AEF" w:rsidRDefault="00000000">
      <w:r>
        <w:t>Osher, D., &amp; Dwyer, K. (2000, November). Using the action guide for safe schools. Paper presented at the annual grantee meeting on the Safe Schools/Healthy Students Program of the U.S. Departments of Education, Health and Human Services, and Justice, Washington, DC.</w:t>
      </w:r>
    </w:p>
    <w:p w14:paraId="4C78B26C" w14:textId="77777777" w:rsidR="00E21AEF" w:rsidRDefault="00000000">
      <w:r>
        <w:lastRenderedPageBreak/>
        <w:t>Osher, D., &amp; Hoffman, K. (2000, November). Developing a resource kit for safe schools. Presented at the 24th Annual Teacher Educators for Children with Behavioral Disorders National Conference, Scottsdale, AZ.</w:t>
      </w:r>
    </w:p>
    <w:p w14:paraId="4D61CA13" w14:textId="77777777" w:rsidR="00E21AEF" w:rsidRDefault="00000000">
      <w:r>
        <w:t>Osher, D., &amp; Keenan, S. (2000, October). Providing ongoing professional development and support for individuals working with adolescents with emotional and behavioral problems and disorders. Paper presented at the 10th International Adolescent Conference, Portland, OR.</w:t>
      </w:r>
    </w:p>
    <w:p w14:paraId="3B9229DF" w14:textId="77777777" w:rsidR="00E21AEF" w:rsidRDefault="00000000">
      <w:r>
        <w:t>Osher, D. (1999, November). Going to scale in schools and community</w:t>
      </w:r>
      <w:r w:rsidR="00BE4B2D">
        <w:t>–</w:t>
      </w:r>
      <w:r>
        <w:t>based efforts: Strategies and obstacles. Paper presented at the American Public Health Association Pre</w:t>
      </w:r>
      <w:r w:rsidR="00BE4B2D">
        <w:t>–</w:t>
      </w:r>
      <w:r>
        <w:t>Conference Prevention Science Symposium, Chicago, IL.</w:t>
      </w:r>
    </w:p>
    <w:p w14:paraId="715D2A39" w14:textId="77777777" w:rsidR="00E21AEF" w:rsidRDefault="00000000">
      <w:r>
        <w:t>Osher, D. (1999, October). Safe and effective schools for all students: What works. Paper presented at the 3rd International Conference on Children and Youth with Behavioral Disorders, Dallas, TX.</w:t>
      </w:r>
    </w:p>
    <w:p w14:paraId="1E29C139" w14:textId="77777777" w:rsidR="00E21AEF" w:rsidRDefault="00000000">
      <w:r>
        <w:t>Osher, D. (1999, July). The promise of IDEA’97 for children and youth with emotional and behavioral problems. Panel presentation at the Office of Special Education Programs Research Project Director’s Meeting, Washington, DC.</w:t>
      </w:r>
    </w:p>
    <w:p w14:paraId="42E66C91" w14:textId="77777777" w:rsidR="00E21AEF" w:rsidRDefault="00000000">
      <w:r>
        <w:t>Osher, D. (1999, April). Building our schools’ capacity to meet students’ emotional and behavioral needs. Paper presented at the annual meeting of the Council for Exceptional Children, Charlotte, NC.</w:t>
      </w:r>
    </w:p>
    <w:p w14:paraId="1CDFCDBF" w14:textId="77777777" w:rsidR="00E21AEF" w:rsidRDefault="00000000">
      <w:r>
        <w:t>Osher, D. (1999, April). Computers and families. Paper presented at the annual meeting of the Research and Training Center on Family Support and Children’s Mental Health, Portland, OR.</w:t>
      </w:r>
    </w:p>
    <w:p w14:paraId="50E4CE69" w14:textId="77777777" w:rsidR="00E21AEF" w:rsidRDefault="00000000">
      <w:r>
        <w:t>Osher, D. (1999, April). Education programs that work effectively with families. Paper presented at the annual meeting of the Research and Training Center on Family Support and Children’s Mental Health, Portland, OR.</w:t>
      </w:r>
    </w:p>
    <w:p w14:paraId="74CF6A8F" w14:textId="77777777" w:rsidR="00E21AEF" w:rsidRDefault="00000000">
      <w:r>
        <w:t>Osher, D. (1999, April). Promising practices roundtable: Lessons learned from the 1998 initiative. Presented at the annual conference of the Research and Training Center on Family Support and Children’s Mental Health, Portland, OR.</w:t>
      </w:r>
    </w:p>
    <w:p w14:paraId="5437D6AD" w14:textId="77777777" w:rsidR="00E21AEF" w:rsidRDefault="00000000">
      <w:r>
        <w:t>Osher, D. (1999, April). Safe, drug</w:t>
      </w:r>
      <w:r w:rsidR="00BE4B2D">
        <w:t>–</w:t>
      </w:r>
      <w:r>
        <w:t>free, and effective schools for all students: What works. Paper presented at the annual meeting of the Council for Exceptional Children, Charlotte, NC.</w:t>
      </w:r>
    </w:p>
    <w:p w14:paraId="7D3385E2" w14:textId="77777777" w:rsidR="00E21AEF" w:rsidRDefault="00000000">
      <w:r>
        <w:t>Osher, D. (1999, March). Strategies for facilitating collaboration among community partners. Paper presented on mental health and school violence at the Center for Mental Health Services Symposium, Rockville, MD.</w:t>
      </w:r>
    </w:p>
    <w:p w14:paraId="3CA4238A" w14:textId="77777777" w:rsidR="00E21AEF" w:rsidRDefault="00000000">
      <w:r>
        <w:lastRenderedPageBreak/>
        <w:t>Osher, D. (1999, February). Safe, drug</w:t>
      </w:r>
      <w:r w:rsidR="00BE4B2D">
        <w:t>–</w:t>
      </w:r>
      <w:r>
        <w:t>free, and effective schools for all students: What the research shows. Paper presented at the Research and Training Center for Children’s Mental Health. Clearwater, FL.</w:t>
      </w:r>
    </w:p>
    <w:p w14:paraId="7FF4494F" w14:textId="77777777" w:rsidR="00E21AEF" w:rsidRDefault="00000000">
      <w:r>
        <w:t>Osher, D. (1999, January). Inter</w:t>
      </w:r>
      <w:r w:rsidR="00BE4B2D">
        <w:t>–</w:t>
      </w:r>
      <w:r>
        <w:t>agency collaboration in the United States. Symposium presentation on children’s mental health at the Center for Mental Health Services and the Pan American Health Organization, Rockville, MD.</w:t>
      </w:r>
    </w:p>
    <w:p w14:paraId="59AD5648" w14:textId="77777777" w:rsidR="00E21AEF" w:rsidRDefault="00000000">
      <w:r>
        <w:t>Osher, D., &amp; Cohen, L. (1999, September). Early warning signs and primary prevention. Paper presented at the 4th National Conference on Advancing School – Based Mental Health Services, Denver, CO.</w:t>
      </w:r>
    </w:p>
    <w:p w14:paraId="69D3E849" w14:textId="77777777" w:rsidR="00E21AEF" w:rsidRDefault="00000000">
      <w:r>
        <w:t>Osher, D., Rodriguez, C., Gruner, A., Heumann, J., &amp; Lowe, A. (1999, December). Positive school environments for all students. Paper presented at the Improving America’s Schools Regional Conference, Denver, CO.</w:t>
      </w:r>
    </w:p>
    <w:p w14:paraId="01833A73" w14:textId="77777777" w:rsidR="00E21AEF" w:rsidRDefault="00000000">
      <w:r>
        <w:t>Osher, D. (1998, December). Breaking the cultural disconnect between families and schools. Symposium presentation on possibilities and challenges confronting colleges of education, Miami, FL.</w:t>
      </w:r>
    </w:p>
    <w:p w14:paraId="2265FFE8" w14:textId="77777777" w:rsidR="00E21AEF" w:rsidRDefault="00000000">
      <w:r>
        <w:t>Osher, D. (1998, April). What’s preventing progress: A national portrait. Paper presented at the annual convention of the International Council for Exceptional Children, Minneapolis, MN.</w:t>
      </w:r>
    </w:p>
    <w:p w14:paraId="3E172E9D" w14:textId="77777777" w:rsidR="00E21AEF" w:rsidRDefault="00000000">
      <w:r>
        <w:t>Osher, D. (1998, January). Federal collaboration for success. Paper presented at the 8th annual conference on Educating Adjudicated, Incarcerated and At</w:t>
      </w:r>
      <w:r w:rsidR="00BE4B2D">
        <w:t>–</w:t>
      </w:r>
      <w:r>
        <w:t>Risk Youth, Palm Springs, CA.</w:t>
      </w:r>
    </w:p>
    <w:p w14:paraId="1A641F62" w14:textId="77777777" w:rsidR="00E21AEF" w:rsidRDefault="00000000">
      <w:r>
        <w:t>Osher, D. (1998, January). Providing appropriate education while keeping schools safe and drug</w:t>
      </w:r>
      <w:r w:rsidR="00BE4B2D">
        <w:t>–</w:t>
      </w:r>
      <w:r>
        <w:t>free. Paper presented at the 8th annual conference on Educating Adjudicated, Incarcerated and At</w:t>
      </w:r>
      <w:r w:rsidR="00BE4B2D">
        <w:t>–</w:t>
      </w:r>
      <w:r>
        <w:t>Risk Youth, Palm Springs, CA.</w:t>
      </w:r>
    </w:p>
    <w:p w14:paraId="0E14A269" w14:textId="77777777" w:rsidR="00E21AEF" w:rsidRDefault="00000000">
      <w:r>
        <w:t>Osher, D. (1998, January). What makes programs for kids with emotional or behavioral problems successful</w:t>
      </w:r>
      <w:r w:rsidR="00BE4B2D">
        <w:t>?</w:t>
      </w:r>
      <w:r>
        <w:t xml:space="preserve"> Paper presented at the 8th annual conference on Educating Adjudicated, Incarcerated and At</w:t>
      </w:r>
      <w:r w:rsidR="00BE4B2D">
        <w:t>–</w:t>
      </w:r>
      <w:r>
        <w:t>Risk Youth, Palm Springs, CA.</w:t>
      </w:r>
    </w:p>
    <w:p w14:paraId="48A74546" w14:textId="77777777" w:rsidR="00E21AEF" w:rsidRDefault="00000000">
      <w:r>
        <w:t>Osher, D. (1997, May). Challenge #1: Technology and education reform—What we know and what we need to know. Paper presented on the technology literacy challenge at the National Working Conference for Challenge Grantees, Washington, DC.</w:t>
      </w:r>
    </w:p>
    <w:p w14:paraId="541971EF" w14:textId="77777777" w:rsidR="00E21AEF" w:rsidRDefault="00000000">
      <w:r>
        <w:t>Osher, D. (1997, April). Center for Effective Collaboration and Practice: Strategies for improving services for children and youth with emotional and behavioral disorders. Paper presented at the International Council for Exceptional Children, Salt Lake City, UT.</w:t>
      </w:r>
    </w:p>
    <w:p w14:paraId="6F34C00D" w14:textId="77777777" w:rsidR="00E21AEF" w:rsidRDefault="00000000">
      <w:r>
        <w:lastRenderedPageBreak/>
        <w:t>Osher, D. (1997, March). Using technology to link famil</w:t>
      </w:r>
      <w:r w:rsidR="00BE4B2D">
        <w:t>ies</w:t>
      </w:r>
      <w:r>
        <w:t xml:space="preserve"> and schools to research</w:t>
      </w:r>
      <w:r w:rsidR="00BE4B2D">
        <w:t>–</w:t>
      </w:r>
      <w:r>
        <w:t>based information. Paper presented at the Technology and Education Conference, Itasca, IL.</w:t>
      </w:r>
    </w:p>
    <w:p w14:paraId="55B8B7F2" w14:textId="77777777" w:rsidR="00E21AEF" w:rsidRDefault="00000000">
      <w:r>
        <w:t>Osher, D., Hanley, T., &amp; Porter, G. (1997, June). Promoting positive behavior for students with disabilities. Paper presented at the national invitational meeting on the Safe and Drug – Free Schools Program of the U.S. Department of Education, Arlington, VA.</w:t>
      </w:r>
    </w:p>
    <w:p w14:paraId="2A75971B" w14:textId="77777777" w:rsidR="00E21AEF" w:rsidRDefault="00000000">
      <w:r>
        <w:t xml:space="preserve">Osher, D. (1996, November). SED agenda: Cultural sensitivity, respect, and competence. Paper presented at </w:t>
      </w:r>
      <w:r w:rsidR="00BE4B2D">
        <w:t xml:space="preserve">the </w:t>
      </w:r>
      <w:r>
        <w:t>20th annual Teacher Educators for Children with Behavioral Disorders National Conference, Tempe, AZ.</w:t>
      </w:r>
    </w:p>
    <w:p w14:paraId="7C32B8A0" w14:textId="77777777" w:rsidR="00E21AEF" w:rsidRDefault="00000000">
      <w:r>
        <w:t>Osher, D. (1996, November). SED agenda: Empowerment: Enabling all players. 20th annual Teacher Educators for Children with Behavioral Disorders National Conference, Tempe, AZ.</w:t>
      </w:r>
    </w:p>
    <w:p w14:paraId="40E1DFD1" w14:textId="77777777" w:rsidR="00E21AEF" w:rsidRDefault="00000000">
      <w:r>
        <w:t>Osher, D. (1996, April). Collaboration as a natural act. Paper presented at the National Conference on Research and Programs in Support of Children and Their Families, Portland, OR.</w:t>
      </w:r>
    </w:p>
    <w:p w14:paraId="34541AFC" w14:textId="77777777" w:rsidR="00E21AEF" w:rsidRDefault="00000000">
      <w:r>
        <w:t>Osher, D. (1995, November). Identifying effective practices for children with emotional and behavioral problems. Paper presented at the 19th annual conference on Severe Behavior Disorders of Children and Youth, Tempe, AZ.</w:t>
      </w:r>
    </w:p>
    <w:p w14:paraId="199C0905" w14:textId="77777777" w:rsidR="00E21AEF" w:rsidRDefault="00000000">
      <w:r>
        <w:t>Osher, D. (1995, September). Effective school</w:t>
      </w:r>
      <w:r w:rsidR="00BE4B2D">
        <w:t>–</w:t>
      </w:r>
      <w:r>
        <w:t>wide interventions and practices. Paper presented at Accepting the Challenge: Education’s Role in the System of Care: Expanding Options and Improving Outcomes for Students with Emotional and Behavioral Needs, Itasca, IL.</w:t>
      </w:r>
    </w:p>
    <w:p w14:paraId="1212C5A2" w14:textId="77777777" w:rsidR="00E21AEF" w:rsidRDefault="00000000">
      <w:r>
        <w:t>Osher, D. (1995, June). From supporting families to family</w:t>
      </w:r>
      <w:r w:rsidR="00BE4B2D">
        <w:t>-</w:t>
      </w:r>
      <w:r>
        <w:t>friendly to collaborating with families: Metaphors, change, and service provision. Paper presented at the national conference on Research and Programs in Support of Children and Their Families, Portland, OR.</w:t>
      </w:r>
    </w:p>
    <w:p w14:paraId="75348FE5" w14:textId="77777777" w:rsidR="00E21AEF" w:rsidRDefault="00000000">
      <w:r>
        <w:t>Osher, D. (1995, April). New frontiers in civil rights litigation, 1960s – 1990s. Panel chair and commentator at the annual meetings of the Organization of American Historians and the National Council on Public History, Washington, DC.</w:t>
      </w:r>
    </w:p>
    <w:p w14:paraId="7C813F4C" w14:textId="77777777" w:rsidR="00E21AEF" w:rsidRDefault="00000000">
      <w:r>
        <w:t>Osher, D. (1995, April). Research in context: Describing, studying, and proving the effectiveness of instructional innovations in a variety of contexts. Paper presented at the annual meeting of the American Research Association (Division H—School Evaluation and Program Development), San Francisco, CA.</w:t>
      </w:r>
    </w:p>
    <w:p w14:paraId="0566313C" w14:textId="77777777" w:rsidR="00E21AEF" w:rsidRDefault="00000000">
      <w:r>
        <w:lastRenderedPageBreak/>
        <w:t>Osher, D. (1995, January). Eliminating service gaps for children and youth with serious emotional disturbance. Paper presented at the 5th annual conference on Adjudicated and At – Risk Youth. Palm Springs, CA.</w:t>
      </w:r>
    </w:p>
    <w:p w14:paraId="3C7B908E" w14:textId="77777777" w:rsidR="00E21AEF" w:rsidRDefault="00000000">
      <w:r>
        <w:t>Osher, D. (1995, January). A national and historical perspective on school and community</w:t>
      </w:r>
      <w:r w:rsidR="00BE4B2D">
        <w:t>–</w:t>
      </w:r>
      <w:r>
        <w:t>based approaches to preventing violence and reducing aggressive behavior. Paper presented at the Conference on Violent and Aggressive Behavior in Our Schools and Communities, Waterville Valley, NH.</w:t>
      </w:r>
    </w:p>
    <w:p w14:paraId="6B65758B" w14:textId="77777777" w:rsidR="00E21AEF" w:rsidRDefault="00000000">
      <w:r>
        <w:t>Osher, D., Jordan, D., Spriggs, V., &amp; Telesford, M. (1995, November). Beyond cultural competence: Confronting the politics of difference. Presented at the 7th annual conference of the Federation of Families for Children’s Mental Health, Washington, DC.</w:t>
      </w:r>
    </w:p>
    <w:p w14:paraId="2E5B4D28" w14:textId="77777777" w:rsidR="00E21AEF" w:rsidRDefault="00000000">
      <w:r>
        <w:t>Osher, D., &amp; Langner, W. (1995, October). The American Disabilities Act (ADA): How it will impact on adult education programs. Paper presented at the 5th annual national conference of the National Association for Adults with Special Learning Needs, Chicago, IL.</w:t>
      </w:r>
    </w:p>
    <w:p w14:paraId="7FABD484" w14:textId="77777777" w:rsidR="00E21AEF" w:rsidRDefault="00000000">
      <w:r>
        <w:t>Osher, D., &amp; McInerney, M. (1995, April). Effective practices for educating children with attention deficit disorder and serious emotional disturbance. Paper presented at the annual conference of the Council for Exceptional Children, Indianapolis, IN.</w:t>
      </w:r>
    </w:p>
    <w:p w14:paraId="7E04B5C0" w14:textId="77777777" w:rsidR="00E21AEF" w:rsidRDefault="00000000">
      <w:r>
        <w:t>Osher, D. (1994, April). More than military compulsion: Conscription and the transformation of citizen soldiering, 1863 – 1865. Paper presented at the 1994 annual meeting of the Organization of American Historians, Atlanta, GA.</w:t>
      </w:r>
    </w:p>
    <w:p w14:paraId="15BD72E0" w14:textId="77777777" w:rsidR="00E21AEF" w:rsidRDefault="00000000">
      <w:r>
        <w:t>Osher, D. (1994, April). Diversity and the challenge of improving outcomes for students with serious emotional disturbance. Paper presented at the 1994 annual convention of the Council for Exceptional Children, Denver, CO.</w:t>
      </w:r>
    </w:p>
    <w:p w14:paraId="1FECB30D" w14:textId="77777777" w:rsidR="00E21AEF" w:rsidRDefault="00000000">
      <w:r>
        <w:t>Osher, D. (1994, January). Fighting for recognition, freedom, and community protection: Black citizen soldiers and white supremacy during the Civil War. Paper presented at the 108th annual meeting of the American Historians, San Francisco, CA.</w:t>
      </w:r>
    </w:p>
    <w:p w14:paraId="569DABA0" w14:textId="77777777" w:rsidR="00E21AEF" w:rsidRDefault="00000000">
      <w:r>
        <w:t>Osher, D., &amp; Baker, J. (1994, November). Integrating the national agenda in a preservice course: Trends and issues for students with behavior disorders. Paper presented at the 18th annual conference on Severe Behavior Disorders of Children and Youth, Tempe, AZ.</w:t>
      </w:r>
    </w:p>
    <w:p w14:paraId="79CDF1E9" w14:textId="77777777" w:rsidR="00E21AEF" w:rsidRDefault="00000000">
      <w:r>
        <w:t>Osher, D., &amp; Donner, R. (1994, November). Walking the walk or talking the talk: The rocky road to parent – professional collaboration. Paper presented at the 6th annual national conference of the Federation of Families for Children’s Mental Health, Washington, DC.</w:t>
      </w:r>
    </w:p>
    <w:p w14:paraId="6CC68136" w14:textId="77777777" w:rsidR="00E21AEF" w:rsidRDefault="00000000">
      <w:r>
        <w:lastRenderedPageBreak/>
        <w:t>Osher, D., Ida, D. J., &amp; Mendez, H. (1994, October). Organizational and educational tools for multicultural communities. Paper presented at the International Conference on Families and Schools, Oakland, CA.</w:t>
      </w:r>
    </w:p>
    <w:p w14:paraId="1657E157" w14:textId="77777777" w:rsidR="00E21AEF" w:rsidRDefault="00000000">
      <w:r>
        <w:t>Osher, D., &amp; Weisel, L. (1994, September). Riding shotgun or riding herd: Distinguishing between consumer – driven and provider – driven approaches to service delivery — the case of adults with learning disabilities. Paper presented at the annual meeting of the National Association of Adults with Special Learning Needs, Philadelphia, PA.</w:t>
      </w:r>
    </w:p>
    <w:p w14:paraId="446C8FA9" w14:textId="77777777" w:rsidR="00E21AEF" w:rsidRDefault="00000000">
      <w:r>
        <w:t>Osher, D. (1993, October). Collaboration with families to improve educational outcomes. Paper presented at the Mid – Atlantic Symposium on Best Practices for Dealing with Students with Learning and Emotional/Behavioral Disorders, Virginia Beach, VA.</w:t>
      </w:r>
    </w:p>
    <w:p w14:paraId="13D0240F" w14:textId="77777777" w:rsidR="00E21AEF" w:rsidRDefault="00000000">
      <w:r>
        <w:t>Osher, D. (1993, October). Diversity and the challenge of improving educational outcomes: The case of students with serious emotional disturbance. Paper presented at the 3rd annual Virginia Beach Conference on Children and Adolescents with Emotional or Behavioral Disorders, Virginia Beach, VA.</w:t>
      </w:r>
    </w:p>
    <w:p w14:paraId="330408E0" w14:textId="77777777" w:rsidR="00E21AEF" w:rsidRDefault="00000000">
      <w:r>
        <w:t>Osher, D. (1993, September). Adult literacy, learning disabilities, and social context: The need for a learner – centered approach. Paper presented at the annual meeting of the National Association of Adults with Special Learning Needs, Charlotte, NC.</w:t>
      </w:r>
    </w:p>
    <w:p w14:paraId="3CD54068" w14:textId="77777777" w:rsidR="00E21AEF" w:rsidRDefault="00000000">
      <w:r>
        <w:t>Osher, D. (1993, April). Creating a national agenda for children and youth with serious emotional disturbance: The findings and targets. Paper presented at the annual meeting of the Council for Exceptional Children, San Antonio, TX.</w:t>
      </w:r>
    </w:p>
    <w:p w14:paraId="5C14B71D" w14:textId="77777777" w:rsidR="00E21AEF" w:rsidRDefault="00000000">
      <w:r>
        <w:t>Osher, D. (1993, April). Developing and validating a national agenda for students with serious emotional disturbance. Paper presented at the annual meeting of the Council for Exceptional Children, San Antonio, TX.</w:t>
      </w:r>
    </w:p>
    <w:p w14:paraId="21C1AB81" w14:textId="77777777" w:rsidR="00E21AEF" w:rsidRDefault="00000000">
      <w:r>
        <w:t>Osher, D., &amp; Coutinho, M. (1993, April). Improving outcomes for children and youth with serious emotional disturbance: A national agenda. Paper presented at the annual Leadership Conference of the Office of Special Education Programs, U.S. Department of Education, Washington, DC.</w:t>
      </w:r>
    </w:p>
    <w:p w14:paraId="1DDD30C8" w14:textId="77777777" w:rsidR="00E21AEF" w:rsidRDefault="00000000">
      <w:r>
        <w:t>Osher, D., &amp; Leone, P. (1993, November). Meeting the educational needs of students with emotional and behavioral disorders in the juvenile justice system: Implications of the national agenda for children and youth with serious emotional disturbance. Paper presented at the 17th annual conference on Severe Behavior Disorders of Children and Youth, Tempe, AZ.</w:t>
      </w:r>
    </w:p>
    <w:p w14:paraId="49A535FB" w14:textId="77777777" w:rsidR="00E21AEF" w:rsidRDefault="00000000">
      <w:r>
        <w:lastRenderedPageBreak/>
        <w:t>Osher, D. (1991, July). The militia and U.S. society, 1814 – 1850: The historiography and social functions of a Protean institution. Paper presented at the annual meeting of the Society of Historians of the Early American Republic, Madison, WI.</w:t>
      </w:r>
    </w:p>
    <w:p w14:paraId="6214C967" w14:textId="77777777" w:rsidR="00E21AEF" w:rsidRDefault="00000000">
      <w:r>
        <w:t>Osher, D. (1990, October). More than some programs: An oral history of the movement for human services education. Paper presented at the annual meeting of the National Organization for Human Services Education, Boston, MA.</w:t>
      </w:r>
    </w:p>
    <w:p w14:paraId="527F71D9" w14:textId="77777777" w:rsidR="00E21AEF" w:rsidRPr="00BE4B2D" w:rsidRDefault="00000000">
      <w:pPr>
        <w:rPr>
          <w:b/>
          <w:bCs/>
        </w:rPr>
      </w:pPr>
      <w:r w:rsidRPr="00BE4B2D">
        <w:rPr>
          <w:b/>
          <w:bCs/>
        </w:rPr>
        <w:t>Selected Colloquia, Seminars, Workshops, Keynotes, Speeches (1992 – Present)</w:t>
      </w:r>
    </w:p>
    <w:p w14:paraId="7E3F6E37" w14:textId="77777777" w:rsidR="00E21AEF" w:rsidRDefault="00000000">
      <w:r>
        <w:t>Leveraging The Science of Learning Development and Advancements in Data Science to Enhance Education Evaluation and Monitoring. Seventh International conference on education monitoring and evaluation. Beijing, China, December 2024.</w:t>
      </w:r>
    </w:p>
    <w:p w14:paraId="627432C2" w14:textId="77777777" w:rsidR="00E21AEF" w:rsidRDefault="00000000">
      <w:r>
        <w:t>Building Assessing Readiness to Support the Science of Learning Development. Joint meeting of the British and world education research associations, Manchester, UK, September 2024.</w:t>
      </w:r>
    </w:p>
    <w:p w14:paraId="1ECC2335" w14:textId="77777777" w:rsidR="00BE4B2D" w:rsidRDefault="00000000">
      <w:r>
        <w:t>Leveraging the science of learning development to support adult and youth learning and thriving. Joint meeting of the British and world education research associations, Manchester, UK, September 2024.</w:t>
      </w:r>
    </w:p>
    <w:p w14:paraId="186F5CDB" w14:textId="77777777" w:rsidR="00E21AEF" w:rsidRDefault="00000000">
      <w:r>
        <w:t>Creating safe, supportive, engaging, and effective schools in Brazil. Keynote U.S. Department of State, Creative Practices and Innovation in Secondary Education A Project for Brazil, December 2023</w:t>
      </w:r>
    </w:p>
    <w:p w14:paraId="034A04AB" w14:textId="77777777" w:rsidR="00E21AEF" w:rsidRDefault="00E21AEF"/>
    <w:p w14:paraId="49A1D60F" w14:textId="77777777" w:rsidR="00E21AEF" w:rsidRDefault="00000000">
      <w:r>
        <w:t>How To Build and Support Safe, Civil, Equitable, Engaging Schools That Foster Robust Learning and Thriving. Delaware Department of Education, Dover, DL, August 2022</w:t>
      </w:r>
    </w:p>
    <w:p w14:paraId="609DD14B" w14:textId="77777777" w:rsidR="00E21AEF" w:rsidRDefault="00E21AEF"/>
    <w:p w14:paraId="217324E8" w14:textId="77777777" w:rsidR="00E21AEF" w:rsidRDefault="00000000">
      <w:r>
        <w:t>Social and Emotional Learning. Department of Education, Grantee Meeting. National Center for Safe Supportive Learning Environments. Arlington, VA., December 2019.</w:t>
      </w:r>
    </w:p>
    <w:p w14:paraId="595B9905" w14:textId="77777777" w:rsidR="00E21AEF" w:rsidRDefault="00000000">
      <w:r>
        <w:t>Social and Emotional Learning and Conditions for Learning. WISE Summit, TED Talk. Doha, Qatar, November 2019.</w:t>
      </w:r>
    </w:p>
    <w:p w14:paraId="2A0A2C42" w14:textId="77777777" w:rsidR="00E21AEF" w:rsidRDefault="00000000">
      <w:r>
        <w:t>Social Emotional Learning: Critical 21st Century Skills. Education Committee, National Council of State Legislators, San Antonio, TX. October 2019.</w:t>
      </w:r>
    </w:p>
    <w:p w14:paraId="6350B8D7" w14:textId="77777777" w:rsidR="00E21AEF" w:rsidRDefault="00000000">
      <w:r>
        <w:t>Social and Emotional Equity and Transforming Schools for Equity. Region 1 Texas District Convening. Edinburg, Texas, October 2019.</w:t>
      </w:r>
    </w:p>
    <w:p w14:paraId="2ACFFA48" w14:textId="77777777" w:rsidR="00E21AEF" w:rsidRDefault="00000000">
      <w:r>
        <w:lastRenderedPageBreak/>
        <w:t>Keeping Students Safe and Helping Them Thrive: Leveraging a Collaborative Handbook on School Safety, Mental Health, and Wellness. Alaska School Safety &amp; Well Being Summit, Anchorage, Alaska, September 2019.</w:t>
      </w:r>
    </w:p>
    <w:p w14:paraId="07C15E66" w14:textId="77777777" w:rsidR="00E21AEF" w:rsidRDefault="00000000">
      <w:r>
        <w:t>Creating Safe, Equitable, Engaging Schools Through Comprehensive Approaches to School Safety &amp; Supportive Learning Environments. Keynote, Alaska School Safety &amp; Well Being Summit. Anchorage, Alaska, September 2019.</w:t>
      </w:r>
    </w:p>
    <w:p w14:paraId="204F120C" w14:textId="77777777" w:rsidR="00E21AEF" w:rsidRDefault="00000000">
      <w:r>
        <w:t>Applying the Science of Learning: Considerations for Student Success &amp; Wellbeing. Alaska School Safety &amp; Well Being Summit, September 2019.</w:t>
      </w:r>
    </w:p>
    <w:p w14:paraId="14742988" w14:textId="77777777" w:rsidR="00E21AEF" w:rsidRDefault="00000000">
      <w:r>
        <w:t>Using Chronic Absence Data to Improve Conditions for Learning. Webinar. September 2019. (with Bauer, L. &amp; Chang, H.).</w:t>
      </w:r>
    </w:p>
    <w:p w14:paraId="476A11B6" w14:textId="77777777" w:rsidR="00E21AEF" w:rsidRDefault="00000000">
      <w:r>
        <w:t>Mind, Body, and Relational Context. Keynote, 2019 Convention of the Association of Japanese Clinical Psychology. Tokyo, Japan, June 2019.</w:t>
      </w:r>
    </w:p>
    <w:p w14:paraId="4B363BA6" w14:textId="77777777" w:rsidR="00E21AEF" w:rsidRDefault="00000000">
      <w:r>
        <w:t>Understanding the Social–Emotional and Trauma</w:t>
      </w:r>
      <w:r w:rsidR="00BE4B2D">
        <w:t>–</w:t>
      </w:r>
      <w:r>
        <w:t>Related Needs of Youth. National Evaluation and Technical Assistance Center for the Education of Children and Youth who are Neglected, Delinquent, or At Risk. Washington, DC, June 2019.</w:t>
      </w:r>
    </w:p>
    <w:p w14:paraId="7A9B228C" w14:textId="77777777" w:rsidR="00E21AEF" w:rsidRDefault="00000000">
      <w:r>
        <w:t>Using the Science of Learning and Development to Create Quality Learning Experiences. Mott Foundation Grantee Meeting, Chicago, Illinois, May 2019.</w:t>
      </w:r>
    </w:p>
    <w:p w14:paraId="2C894D7F" w14:textId="77777777" w:rsidR="00E21AEF" w:rsidRDefault="00000000">
      <w:r>
        <w:t>The Implications of the Science of Learning and Development for Equitable Education. Michigan Department of Education Equitable Education Advisory Team Meeting. Lansing, Michigan, May 2019.</w:t>
      </w:r>
    </w:p>
    <w:p w14:paraId="2A6EC58C" w14:textId="77777777" w:rsidR="00E21AEF" w:rsidRDefault="00000000">
      <w:r>
        <w:t>Beware o</w:t>
      </w:r>
      <w:r w:rsidR="00BE4B2D">
        <w:t>f</w:t>
      </w:r>
      <w:r>
        <w:t xml:space="preserve"> what you do and don’t do: Prevention and Its Consequences. University of Colorado. University of Colorado School of Public Health Symposium on </w:t>
      </w:r>
      <w:r w:rsidR="00BE4B2D">
        <w:t xml:space="preserve">the </w:t>
      </w:r>
      <w:r>
        <w:t>20th Anniversary of Columbine. Denver, Colorado, April 2019.</w:t>
      </w:r>
    </w:p>
    <w:p w14:paraId="769D5F7A" w14:textId="77777777" w:rsidR="00E21AEF" w:rsidRDefault="00000000">
      <w:r>
        <w:t>Chronic Absence and Conditions for Learning. Council of Chief State School Officers meeting on Attendance. Denver, Colorado, March 2019.</w:t>
      </w:r>
    </w:p>
    <w:p w14:paraId="0E64C070" w14:textId="77777777" w:rsidR="00E21AEF" w:rsidRDefault="00000000">
      <w:r>
        <w:t>Measuring School Climate &amp; Social and Emotional Learning and Development. Webinar, Council of Chief State School Officers, March 2019.</w:t>
      </w:r>
    </w:p>
    <w:p w14:paraId="4A373891" w14:textId="77777777" w:rsidR="00E21AEF" w:rsidRDefault="00000000">
      <w:r>
        <w:t>School Safety &amp; Supportive Learning Environments. AIR Fellows Forum, Washington, DC, February,2019.</w:t>
      </w:r>
    </w:p>
    <w:p w14:paraId="4381EF23" w14:textId="77777777" w:rsidR="00E21AEF" w:rsidRDefault="00000000">
      <w:r>
        <w:t>Bringing the Science of Learning and Development to the Classroom: Implications for Equity and Justice in South Africa. Keynote, Education Association of South Africa Annual Meeting Keynote. Polokwane, South Africa, January 2019.</w:t>
      </w:r>
    </w:p>
    <w:p w14:paraId="6ABFF119" w14:textId="77777777" w:rsidR="00E21AEF" w:rsidRDefault="00000000">
      <w:r>
        <w:lastRenderedPageBreak/>
        <w:t>SEL and Robust Equity. Southwest Regional Education Center, Equity Summit. Jackson, Mississippi, November 2018.</w:t>
      </w:r>
    </w:p>
    <w:p w14:paraId="60912EB0" w14:textId="77777777" w:rsidR="00E21AEF" w:rsidRDefault="00000000">
      <w:r>
        <w:t>How Mental Health and Wellness Support Engaging, Excellent, Safe, and Equitable Schools. Keynote, 2018 Annual Conference on Advancing School Mental Health. Las Vegas, NV, October 2018.</w:t>
      </w:r>
    </w:p>
    <w:p w14:paraId="3CB8F147" w14:textId="77777777" w:rsidR="00E21AEF" w:rsidRDefault="00000000">
      <w:r>
        <w:t>Innovations in SEL Action Research: Considerations of Diversity, Ecological Considerations, and Educator Social and Emotional Competence. Joseph Zinn’s Awards Webinar. October 2018. (with Farrington, C. &amp; Gregory, A.).</w:t>
      </w:r>
    </w:p>
    <w:p w14:paraId="1E0CF461" w14:textId="77777777" w:rsidR="00E21AEF" w:rsidRDefault="00000000">
      <w:r>
        <w:t>Trauma &amp; Conditions for Learning and Wellbeing. Standing Joint Legislative Committee on Education, New Mexico Legislature. Santa Fe, NM. October 2018.</w:t>
      </w:r>
    </w:p>
    <w:p w14:paraId="720800EE" w14:textId="77777777" w:rsidR="00E21AEF" w:rsidRDefault="00000000">
      <w:r>
        <w:t>How Mental Health Collaboration Can Support Safe, Equitable, and Engaging Schools. Los Alamos Foundation. Los Alamos Foundation. Santa Fe, NM. October 2018.</w:t>
      </w:r>
    </w:p>
    <w:p w14:paraId="3818A68B" w14:textId="77777777" w:rsidR="00E21AEF" w:rsidRDefault="00000000">
      <w:r>
        <w:t>How Mental Health Collaboration Can Support Safe, Equitable, and Engaging Schools. Keynote, Virginia Department of Education Meeting on Student Support. Richmond, VA, July 2018.</w:t>
      </w:r>
    </w:p>
    <w:p w14:paraId="24B9F48B" w14:textId="77777777" w:rsidR="00E21AEF" w:rsidRDefault="00000000">
      <w:r>
        <w:t>Selecting and Supporting Interventions to Realize Support Safe, Equitable, and Engaging Schools. Virginia Department of Education Meeting on Student Support. Richmond, VA, July 2018.</w:t>
      </w:r>
    </w:p>
    <w:p w14:paraId="0CE74E5E" w14:textId="77777777" w:rsidR="00E21AEF" w:rsidRDefault="00000000">
      <w:r>
        <w:t>Reducing Chronic Absenteeism Requires a Trauma</w:t>
      </w:r>
      <w:r w:rsidR="00BE4B2D">
        <w:t>-</w:t>
      </w:r>
      <w:r>
        <w:t>Informed Approach. Grade Level Reading Week. Philadelphia, Pennsylvania, July 2018. (with Chang, H. &amp; Hobson, L.).</w:t>
      </w:r>
    </w:p>
    <w:p w14:paraId="20B625C5" w14:textId="77777777" w:rsidR="00E21AEF" w:rsidRDefault="00000000">
      <w:r>
        <w:t>SEL and Equity. Equity through SEL Supporting Student Success in the Transition to Post – Secondary. Austin, Texas, June 2018.</w:t>
      </w:r>
    </w:p>
    <w:p w14:paraId="06D3C432" w14:textId="77777777" w:rsidR="00E21AEF" w:rsidRDefault="00000000">
      <w:r>
        <w:t>Building a Comprehensive System of Student Supports: Aligning SEL, PBIS, &amp; RJ a</w:t>
      </w:r>
      <w:r w:rsidR="00BE4B2D">
        <w:t xml:space="preserve">nd </w:t>
      </w:r>
      <w:r>
        <w:t>The Study of Character Education. Supportive Safe Schools Community of Practice, May 2018.</w:t>
      </w:r>
    </w:p>
    <w:p w14:paraId="051A6C8A" w14:textId="77777777" w:rsidR="00E21AEF" w:rsidRDefault="00000000">
      <w:r>
        <w:t>Keynote Character Development Symposium for Latin America Bogotá, Columbia, May 2018.</w:t>
      </w:r>
    </w:p>
    <w:p w14:paraId="61C28A5A" w14:textId="77777777" w:rsidR="00E21AEF" w:rsidRDefault="00000000">
      <w:r>
        <w:t>Identify and Effectively Respond to Early Warning Signs. Congressional Briefing on Preventing School Shootings. Washington, DC, March 2018.</w:t>
      </w:r>
    </w:p>
    <w:p w14:paraId="7F427C94" w14:textId="77777777" w:rsidR="00E21AEF" w:rsidRDefault="00000000">
      <w:r>
        <w:t>Less Cortisol, More Oxytocin: Achieving Educational Equity Through Social and Emotional Learning and Conditions for Learning. Keynote, Learning and Teaching Expo. Hong Kong, China, December 2017.</w:t>
      </w:r>
    </w:p>
    <w:p w14:paraId="34B22A75" w14:textId="77777777" w:rsidR="00E21AEF" w:rsidRDefault="00000000">
      <w:r>
        <w:lastRenderedPageBreak/>
        <w:t>Addressing the Needs of the Whole Child. Presentation to Michigan Department of Education Brown Bag. East Lansing, Michigan, May 2017.</w:t>
      </w:r>
    </w:p>
    <w:p w14:paraId="3213AB8A" w14:textId="77777777" w:rsidR="00E21AEF" w:rsidRDefault="00000000">
      <w:r>
        <w:t>A Coherent 3 Level Approach to Addressing Chronic Absenteeism. Attendance Summit, Cleveland</w:t>
      </w:r>
      <w:r w:rsidR="00BE4B2D">
        <w:t>,</w:t>
      </w:r>
      <w:r>
        <w:t xml:space="preserve"> Ohio, April 23, 2017.</w:t>
      </w:r>
    </w:p>
    <w:p w14:paraId="37A8893A" w14:textId="77777777" w:rsidR="00E21AEF" w:rsidRDefault="00000000">
      <w:r>
        <w:t>How Relationships Shape Social, Emotional and Cognitive Development. Fellows Forum, American Institutes for Research, Austin, TX, March 2, 2017.</w:t>
      </w:r>
    </w:p>
    <w:p w14:paraId="57A54378" w14:textId="77777777" w:rsidR="00E21AEF" w:rsidRDefault="00000000">
      <w:r>
        <w:t>U.S. Department of Education School Climate Surveys: Importance of School Climate for All Federal Agencies and New Resources. Interagency Working Group on Youth Programs, Washington, DC, (with G. Colombi). November 5, 2016.</w:t>
      </w:r>
    </w:p>
    <w:p w14:paraId="7A1A44C8" w14:textId="77777777" w:rsidR="00E21AEF" w:rsidRDefault="00000000">
      <w:r>
        <w:t>Race, Culture, Power and SEL: Comments on Race and Gender Equity in School Discipline. Presentation to Future of Children Meeting, Princeton, NJ, May 6, 2016.</w:t>
      </w:r>
    </w:p>
    <w:p w14:paraId="5CCDA5F7" w14:textId="77777777" w:rsidR="00E21AEF" w:rsidRDefault="00000000">
      <w:r>
        <w:t>The School Climate and Attendance Connection: Strategically using school climate surveys to create supportive and inclusive schools. National Center on Safe Supportive Learning Environments, Washington, DC, (with G. Colombi).</w:t>
      </w:r>
    </w:p>
    <w:p w14:paraId="5864D191" w14:textId="77777777" w:rsidR="00E21AEF" w:rsidRDefault="00000000">
      <w:r>
        <w:t>How Do We Assess and Build School Climate and Conditions for Learning? Presented at the University of South Carolina, Columbia, SC, January 15, 2016.</w:t>
      </w:r>
    </w:p>
    <w:p w14:paraId="2EC8838A" w14:textId="77777777" w:rsidR="00E21AEF" w:rsidRDefault="00000000">
      <w:r>
        <w:t>Root Cause Analyses of Disproportionate Discipline Outcomes. Presentation to California Judicial Council Conference, San Francisco, CA, December 2, 2015.</w:t>
      </w:r>
    </w:p>
    <w:p w14:paraId="5D6B1322" w14:textId="77777777" w:rsidR="00E21AEF" w:rsidRDefault="00000000">
      <w:r>
        <w:t>Social and Emotional Learning and the Conditions for Learning. Presented at the University of Queensland, Brisbane, Australia, August 29, 2015.</w:t>
      </w:r>
    </w:p>
    <w:p w14:paraId="6FC9DC8F" w14:textId="77777777" w:rsidR="00E21AEF" w:rsidRDefault="00000000">
      <w:r>
        <w:t>Supporting School – Level Root Cause Analyses of Disproportionate Discipline Outcomes. White House Meeting on School Discipline, Washington, DC, July 22, 2015.</w:t>
      </w:r>
    </w:p>
    <w:p w14:paraId="2E1F58A8" w14:textId="77777777" w:rsidR="00E21AEF" w:rsidRDefault="00000000">
      <w:r>
        <w:t>Resiliency: Social and Emotional Supports. Keynote at the Florida School Health Association Annual Meeting, Orlando, FL, May 15, 2015.</w:t>
      </w:r>
    </w:p>
    <w:p w14:paraId="0398DE81" w14:textId="77777777" w:rsidR="00E21AEF" w:rsidRDefault="00000000">
      <w:r>
        <w:t>A State of Engagement. NASBE’s Webinar Series: NASBE’s Center for College, Career, and Civic Readiness, March 12, 2015.</w:t>
      </w:r>
    </w:p>
    <w:p w14:paraId="1A9CBA8E" w14:textId="77777777" w:rsidR="00E21AEF" w:rsidRDefault="00000000">
      <w:r>
        <w:t>The role of schools in creating personal and social assets: the importance of conditions for learning and development. Colloquium on Mapping a Research Agenda to Study Schools as Enabling Spaces, Pretoria, South Africa, January 15, 2015.</w:t>
      </w:r>
    </w:p>
    <w:p w14:paraId="09AD9C33" w14:textId="77777777" w:rsidR="00E21AEF" w:rsidRDefault="00000000">
      <w:r>
        <w:t>The role of schools in creating personal and social assets: the importance of conditions for learning and development. Education Association of South Africa Annual Meeting Keynote at the Legends Golf &amp; Safari Resort, Pretoria, South Africa, January 12, 2015.</w:t>
      </w:r>
    </w:p>
    <w:p w14:paraId="644E165C" w14:textId="77777777" w:rsidR="00E21AEF" w:rsidRDefault="00000000">
      <w:r>
        <w:lastRenderedPageBreak/>
        <w:t>Less Cortisol, More Oxytocin: Achieving Educational Equity Through Social and Emotional Learning and Conditions for Learning. Learning and Teaching Expo, Hong Kong, China, December 14, 2017.</w:t>
      </w:r>
    </w:p>
    <w:p w14:paraId="22BCAC5A" w14:textId="77777777" w:rsidR="00E21AEF" w:rsidRDefault="00000000">
      <w:r>
        <w:t xml:space="preserve">The Implications </w:t>
      </w:r>
      <w:proofErr w:type="gramStart"/>
      <w:r w:rsidR="00BE4B2D">
        <w:t>of  the</w:t>
      </w:r>
      <w:proofErr w:type="gramEnd"/>
      <w:r w:rsidR="00BE4B2D">
        <w:t xml:space="preserve"> </w:t>
      </w:r>
      <w:r>
        <w:t>Science of Learning and Development for Longitudinal Studies of Education. Leibniz Institute for Educational Trajectories, Bamberg, Germany. (October 8, 2017)</w:t>
      </w:r>
    </w:p>
    <w:p w14:paraId="3B2CC5DF" w14:textId="77777777" w:rsidR="00E21AEF" w:rsidRDefault="00000000">
      <w:r>
        <w:t>How to Efficiently Use a Comprehensive Multi</w:t>
      </w:r>
      <w:r w:rsidR="00BE4B2D">
        <w:t>–</w:t>
      </w:r>
      <w:r>
        <w:t>Tiered Approach to Create Safe and Supportive Learning Schools and Strong Conditions for Learning and Development. Keynote, Nevada Department of Education Meeting for MTSS grantees. (October,2017).</w:t>
      </w:r>
    </w:p>
    <w:p w14:paraId="3FAFD94C" w14:textId="77777777" w:rsidR="00E21AEF" w:rsidRDefault="00000000">
      <w:r>
        <w:t>Implementation Milestones and Contextual Fit: Scaling Up Evidence</w:t>
      </w:r>
      <w:r w:rsidR="00BE4B2D">
        <w:t>-</w:t>
      </w:r>
      <w:r>
        <w:t>Based Interventions with Practical Implementation Science. CDC Evaluation Roundtable, Washington, DC, September 17, 2014.</w:t>
      </w:r>
    </w:p>
    <w:p w14:paraId="583017EB" w14:textId="77777777" w:rsidR="00E21AEF" w:rsidRDefault="00000000">
      <w:r>
        <w:t>What Are the Social and Emotional Conditions for Learning and Student Engagement? International Congress of Applied Psychology, Paris, France, July 12, 2014.</w:t>
      </w:r>
    </w:p>
    <w:p w14:paraId="48126E02" w14:textId="77777777" w:rsidR="00E21AEF" w:rsidRDefault="00000000">
      <w:r>
        <w:t>Overview of Effective Interventions and Practices. Shanker Institute Good Schools Seminar: Creating Safe and Supportive Schools, Washington, DC, March 27, 2014.</w:t>
      </w:r>
    </w:p>
    <w:p w14:paraId="06132230" w14:textId="77777777" w:rsidR="00E21AEF" w:rsidRDefault="00000000">
      <w:r>
        <w:t>Investing in What Works: Supporting the Implementation and Evaluation of Evidence – Based Programs for Children, Youth, and Families. Biennial meeting of the Society for Research on Adolescence, Austin, TX, March 22, 2014.</w:t>
      </w:r>
    </w:p>
    <w:p w14:paraId="27134EA6" w14:textId="77777777" w:rsidR="00E21AEF" w:rsidRDefault="00000000">
      <w:r>
        <w:t>Psychology of Engagement. Study Group on School Engagement, National Association of State Boards of Education, Crystal City, VA, January 24, 2014.</w:t>
      </w:r>
    </w:p>
    <w:p w14:paraId="2ABD0D86" w14:textId="77777777" w:rsidR="00E21AEF" w:rsidRDefault="00000000">
      <w:r>
        <w:t>History, Conditions for Learning, and Setting Effects. Promoting Child and Youth Development in Low – and Middle – Income Countries: Towards a Global Science and Practice of Transforming Settings. Abu Dhabi, United Arab Emirates, January 8, 2014.</w:t>
      </w:r>
    </w:p>
    <w:p w14:paraId="31BC91A4" w14:textId="77777777" w:rsidR="00E21AEF" w:rsidRDefault="00000000">
      <w:r>
        <w:t>Rethinking School Safety. Briefing. Rayburn House Office Building, December 11, 2013.</w:t>
      </w:r>
    </w:p>
    <w:p w14:paraId="2A2C10C1" w14:textId="77777777" w:rsidR="00E21AEF" w:rsidRDefault="00000000">
      <w:r>
        <w:t>Social Emotional Learning: What do we know, what do we need to know</w:t>
      </w:r>
      <w:r w:rsidR="00BE4B2D">
        <w:t>,</w:t>
      </w:r>
      <w:r>
        <w:t xml:space="preserve"> and </w:t>
      </w:r>
      <w:r w:rsidR="00BE4B2D">
        <w:t>h</w:t>
      </w:r>
      <w:r>
        <w:t>ow do we contextualize and leverage it to create supportive and effective school communities. Cooperating School Districts C Cross District Meeting, Nashville, TX, November 14, 2013.</w:t>
      </w:r>
    </w:p>
    <w:p w14:paraId="778B7D39" w14:textId="77777777" w:rsidR="00E21AEF" w:rsidRDefault="00000000">
      <w:r>
        <w:t>Supportive School Disciplinary Approaches That Promote Education Success for All Children. Michigan State Board of Education, Lansing, MI, November 20,</w:t>
      </w:r>
      <w:r w:rsidR="00BE4B2D">
        <w:t xml:space="preserve"> </w:t>
      </w:r>
      <w:r>
        <w:t>13.</w:t>
      </w:r>
    </w:p>
    <w:p w14:paraId="3D4FEDFE" w14:textId="77777777" w:rsidR="00E21AEF" w:rsidRDefault="00000000">
      <w:r>
        <w:lastRenderedPageBreak/>
        <w:t>Overview of Effective Programs and Practices. Albert Shaker Institute, Washington, DC., November 2013.</w:t>
      </w:r>
    </w:p>
    <w:p w14:paraId="3E69ED89" w14:textId="77777777" w:rsidR="00E21AEF" w:rsidRDefault="00000000">
      <w:r>
        <w:t>Social &amp; Emotional Supports. Presentation to the U.S. Department of Education’s Project Prevent Grantees, Washington, DC., October 2013.</w:t>
      </w:r>
    </w:p>
    <w:p w14:paraId="00CA6675" w14:textId="77777777" w:rsidR="00E21AEF" w:rsidRDefault="00000000">
      <w:r>
        <w:t>School Discipline in Context</w:t>
      </w:r>
      <w:r w:rsidR="00BE4B2D">
        <w:t>:</w:t>
      </w:r>
      <w:r>
        <w:t xml:space="preserve"> Children’s Defense Fund and American Association of School Administrators Special Meeting</w:t>
      </w:r>
      <w:r w:rsidR="00BE4B2D">
        <w:t>,</w:t>
      </w:r>
      <w:r>
        <w:t xml:space="preserve"> Haley Farm. AASA/CDF Superintendent Leadership Institute for School Discipline Reform, October 22, 2013.</w:t>
      </w:r>
    </w:p>
    <w:p w14:paraId="6FC94721" w14:textId="77777777" w:rsidR="00E21AEF" w:rsidRDefault="00000000">
      <w:r>
        <w:t>School Climate and School Safety. School Safety Summit Character Education Partnership, Washington DC, October 13, 2013.</w:t>
      </w:r>
    </w:p>
    <w:p w14:paraId="17BAB8C6" w14:textId="77777777" w:rsidR="00E21AEF" w:rsidRDefault="00000000">
      <w:r>
        <w:t>Practical Approaches to Benefit – Cost Analyses. Invited presentation. Centers for Disease Control and Prevention, Atlanta, GA, August 29, 2013.</w:t>
      </w:r>
    </w:p>
    <w:p w14:paraId="714F45A4" w14:textId="77777777" w:rsidR="00E21AEF" w:rsidRDefault="00000000">
      <w:r>
        <w:t>Practical Approaches to Cost</w:t>
      </w:r>
      <w:r w:rsidR="00BE4B2D">
        <w:t>-</w:t>
      </w:r>
      <w:r>
        <w:t>Benefit Analysis in a World Marked by Chaos, Differentiated and Competing Needs, and Busy Kitchens. The Centers for Disease Control, Atlanta, GA, August 26, 2013.</w:t>
      </w:r>
    </w:p>
    <w:p w14:paraId="092F89E3" w14:textId="77777777" w:rsidR="00E21AEF" w:rsidRDefault="00000000">
      <w:r>
        <w:t xml:space="preserve">How </w:t>
      </w:r>
      <w:r w:rsidR="00BE4B2D">
        <w:t>can</w:t>
      </w:r>
      <w:r>
        <w:t xml:space="preserve"> </w:t>
      </w:r>
      <w:r w:rsidR="00BE4B2D">
        <w:t>we a</w:t>
      </w:r>
      <w:r>
        <w:t xml:space="preserve">lign SEL, PBIS, and RJ to </w:t>
      </w:r>
      <w:r w:rsidR="00BE4B2D">
        <w:t>creat</w:t>
      </w:r>
      <w:r>
        <w:t>e a coherent network of support for our students? Oakland School District, Oakland, CA, July 2013.</w:t>
      </w:r>
    </w:p>
    <w:p w14:paraId="7FC96CC1" w14:textId="77777777" w:rsidR="00E21AEF" w:rsidRDefault="00000000">
      <w:r>
        <w:t>Advancing School Discipline Reform. National Association of State Boards of Education, Crystal City, VA, June 19, 2013.</w:t>
      </w:r>
    </w:p>
    <w:p w14:paraId="6D5E1728" w14:textId="77777777" w:rsidR="00E21AEF" w:rsidRDefault="00000000">
      <w:r>
        <w:t>Addressing Discipline Disparities in Iowa City Schools. Iowa City, IA, June 2013.</w:t>
      </w:r>
    </w:p>
    <w:p w14:paraId="4DAB3AB6" w14:textId="77777777" w:rsidR="00E21AEF" w:rsidRDefault="00000000">
      <w:r>
        <w:t xml:space="preserve">Current Issues About Inequality: Education. Presentation to </w:t>
      </w:r>
      <w:r w:rsidR="00BE4B2D">
        <w:t xml:space="preserve">the </w:t>
      </w:r>
      <w:r>
        <w:t>AIR Board of Directors, Washington, DC, June 2013.</w:t>
      </w:r>
    </w:p>
    <w:p w14:paraId="3CF84896" w14:textId="77777777" w:rsidR="00E21AEF" w:rsidRDefault="00000000">
      <w:r>
        <w:t>Planning, Targeting, and Coordinating Interventions That Will Be Implemented in the Swampy Lowlands of Practice. Investing in What Works Forum, Washington, DC, June 9, 2013.</w:t>
      </w:r>
    </w:p>
    <w:p w14:paraId="1C056E9F" w14:textId="77777777" w:rsidR="00E21AEF" w:rsidRDefault="00000000">
      <w:r>
        <w:t>Safe and Supportive Schools: Lessons from the Field. Invited testimony submitted to U.S. Senate Health Committee, March 7, 2013.</w:t>
      </w:r>
    </w:p>
    <w:p w14:paraId="17719238" w14:textId="77777777" w:rsidR="00E21AEF" w:rsidRDefault="00000000">
      <w:r>
        <w:t>Protecting Students and Teachers: A Discussion on School Safety. Testimony to U.S. House of Representatives Education and the Workforce Committee, February 23, 2013.</w:t>
      </w:r>
    </w:p>
    <w:p w14:paraId="7B033A9E" w14:textId="77777777" w:rsidR="00E21AEF" w:rsidRDefault="00000000">
      <w:r>
        <w:t>The Myth of the “Culture of Poverty”: Addressing and Examining Its Harmful Effects in Schools and Human Services: Part II. Facilitator and discussant. Webinar, January 29, 2013.</w:t>
      </w:r>
    </w:p>
    <w:p w14:paraId="45ECBC27" w14:textId="77777777" w:rsidR="00E21AEF" w:rsidRDefault="00000000">
      <w:r>
        <w:lastRenderedPageBreak/>
        <w:t xml:space="preserve">The Myth of the “Culture of Poverty”: Addressing and Examining Its Harmful Effects in Schools and Human Services: Part 1. Facilitator and discussant (with K. Francis, D. Woodruff, G. Willis – </w:t>
      </w:r>
      <w:proofErr w:type="spellStart"/>
      <w:r>
        <w:t>Darpoh</w:t>
      </w:r>
      <w:proofErr w:type="spellEnd"/>
      <w:r>
        <w:t>, &amp; J. Milton). Webinar, January 15, 2013.</w:t>
      </w:r>
    </w:p>
    <w:p w14:paraId="25FB0EA5" w14:textId="77777777" w:rsidR="00E21AEF" w:rsidRDefault="00000000">
      <w:r>
        <w:t>The Connection Between School Climate, The Conditions for Learning, and Academic Success. Education – Child Welfare Summit, U.S. Departments of Education and Health and Human Services, Arlington, VA, November 2012.</w:t>
      </w:r>
    </w:p>
    <w:p w14:paraId="2B6D87B1" w14:textId="77777777" w:rsidR="00E21AEF" w:rsidRDefault="00000000">
      <w:r>
        <w:t>Measuring Conditions for Learning and Healthy Development. Prepared for the International Conference on Educational Monitoring and Evaluation, Paris, FR, November 14, 2012.</w:t>
      </w:r>
    </w:p>
    <w:p w14:paraId="23FB4A2C" w14:textId="77777777" w:rsidR="00E21AEF" w:rsidRDefault="00000000">
      <w:r>
        <w:t>Social Emotional Learning: What Do We Know, What Do We Need to Know and Know Do We Contextualize It. Keynote address. British Columbia Educators for Social Responsibility, Vancouver, BC, Canada, October 19, 2012.</w:t>
      </w:r>
    </w:p>
    <w:p w14:paraId="7A594EA6" w14:textId="77777777" w:rsidR="00E21AEF" w:rsidRDefault="00000000">
      <w:r>
        <w:t>Controlling Negative Emotions: How to Help Children Respond to an Increasingly Diverse and Time – Pressed World. Dali Lama Center: Educating the Heart Series, Vancouver, BC, Canada, October 18, 2012.</w:t>
      </w:r>
    </w:p>
    <w:p w14:paraId="4F2B403F" w14:textId="77777777" w:rsidR="00E21AEF" w:rsidRDefault="00000000">
      <w:r>
        <w:t>Expanding Systems of Care to Address Substance Abuse and Developmental Disabilities. Keynote address. New Jersey Department of Children &amp; Families (DCF), Division of Children’s System of Care (CSOC), Piscataway, NJ, October 2012.</w:t>
      </w:r>
    </w:p>
    <w:p w14:paraId="494C9A29" w14:textId="77777777" w:rsidR="00E21AEF" w:rsidRDefault="00000000">
      <w:r>
        <w:t>RTT – D Continuous Improvement and Performance Metrics. Webinar. October 2012, (with J. Johnson); American Achieves, September 2012.</w:t>
      </w:r>
    </w:p>
    <w:p w14:paraId="1AC2F89B" w14:textId="77777777" w:rsidR="00E21AEF" w:rsidRDefault="00000000">
      <w:r>
        <w:t>Identifying and Avoiding the Iceberg: Why Public Policy Is Starting to Address the Conditions for Learning. Opening statement to Virginia Department of Education’s Meeting on Conditions for Learning, College of William &amp; Mary, September 14, 2012.</w:t>
      </w:r>
    </w:p>
    <w:p w14:paraId="44C80064" w14:textId="77777777" w:rsidR="00E21AEF" w:rsidRDefault="00000000">
      <w:r>
        <w:t>How to Develop Surveys to Measure School Climate. Midwest Regional Lab, August 15, 2012.</w:t>
      </w:r>
    </w:p>
    <w:p w14:paraId="47C3CB01" w14:textId="77777777" w:rsidR="00E21AEF" w:rsidRDefault="00000000">
      <w:r>
        <w:t>School Climate Strategies for Reducing Harassment &amp; Bullying. Ohio Department School Safety Summit, Columbus, OH, July 24, 2012.</w:t>
      </w:r>
    </w:p>
    <w:p w14:paraId="3D4FB490" w14:textId="77777777" w:rsidR="00E21AEF" w:rsidRDefault="00000000">
      <w:r>
        <w:t xml:space="preserve">Making the Case for the Importance of School Climate and Its Measurement in Turnaround Schools. Webinar. U.S. Department </w:t>
      </w:r>
      <w:r w:rsidR="00BE4B2D">
        <w:t xml:space="preserve">of Education </w:t>
      </w:r>
      <w:r>
        <w:t>Office of School Transformation. (July 2012).</w:t>
      </w:r>
    </w:p>
    <w:p w14:paraId="35CED1ED" w14:textId="77777777" w:rsidR="00E21AEF" w:rsidRDefault="00000000">
      <w:r>
        <w:t>Education and Child Welfare</w:t>
      </w:r>
      <w:r w:rsidR="00BE4B2D">
        <w:t>:</w:t>
      </w:r>
      <w:r>
        <w:t xml:space="preserve"> A Funder’s Conversation on Child Welfare. Child Trends, Washington, DC, July 23, 2012.</w:t>
      </w:r>
    </w:p>
    <w:p w14:paraId="5A58543A" w14:textId="77777777" w:rsidR="00E21AEF" w:rsidRDefault="00000000">
      <w:r>
        <w:lastRenderedPageBreak/>
        <w:t>Building Safe and Supportive Schools: Measuring and Promoting Conditions for Learning and School Success. Keynote presentation. National Conference of the National Evaluation Center for the Education of Students Who Are Neglected, Delinquent, or at Risk, Annapolis, MD, July 10, 2012.</w:t>
      </w:r>
    </w:p>
    <w:p w14:paraId="09A41AD4" w14:textId="77777777" w:rsidR="00E21AEF" w:rsidRDefault="00000000">
      <w:r>
        <w:t>School Climate and Academics, Sumner Tennessee Schools, June 13, 2012.</w:t>
      </w:r>
    </w:p>
    <w:p w14:paraId="77A5DDC0" w14:textId="77777777" w:rsidR="00E21AEF" w:rsidRDefault="00000000">
      <w:r>
        <w:t>School Climate and Academics. Louisiana Safe and Supportive Schools Conference, Shreveport, LA, June 12, 2012.</w:t>
      </w:r>
    </w:p>
    <w:p w14:paraId="31390B6F" w14:textId="77777777" w:rsidR="00E21AEF" w:rsidRDefault="00000000">
      <w:r>
        <w:t>Improving Educational Outcomes for Children in the Child Welfare System. Stuart Foundation San Francisco, CA, May 2012.</w:t>
      </w:r>
    </w:p>
    <w:p w14:paraId="74785E63" w14:textId="77777777" w:rsidR="00E21AEF" w:rsidRDefault="00000000">
      <w:r>
        <w:t>How to Align SEL, PBIS, and Restorative Practices to Provide a Coherent Network of Support for Our Students? Presentation at Oakland Unified School District, Oakland, CA, May 3, 2012.</w:t>
      </w:r>
    </w:p>
    <w:p w14:paraId="48C9FD97" w14:textId="77777777" w:rsidR="00E21AEF" w:rsidRDefault="00000000">
      <w:r>
        <w:t>School Environment &amp; Discipline: Model Approaches. Chair and discussant. Plenary on Safe and Supportive Discipline, National Summit on Judicial Education Partnerships, New York, NY, March 2012.</w:t>
      </w:r>
    </w:p>
    <w:p w14:paraId="08126CD7" w14:textId="77777777" w:rsidR="00E21AEF" w:rsidRDefault="00000000">
      <w:r>
        <w:t>Say Yes to Education in Syracuse: Community</w:t>
      </w:r>
      <w:r w:rsidR="00BE4B2D">
        <w:t>–</w:t>
      </w:r>
      <w:r>
        <w:t>Wide Collaboration on Education, Annual meeting, Society for Research on Adolescence, Vancouver, BC, Canada, March 8, 2012.</w:t>
      </w:r>
    </w:p>
    <w:p w14:paraId="45E6258F" w14:textId="77777777" w:rsidR="00E21AEF" w:rsidRDefault="00000000">
      <w:r>
        <w:t>Building and Maintaining Partnerships, National Conference, Office of Juvenile Justice and Delinquency Prevention, Washington, DC, January 2012.</w:t>
      </w:r>
    </w:p>
    <w:p w14:paraId="293BB44B" w14:textId="77777777" w:rsidR="00E21AEF" w:rsidRDefault="00000000">
      <w:r>
        <w:t>How to Build Conditions for Learning That Contribute to the Success of All Students. Keynote presentation. Virginia State Safe School Conference, December 2011.</w:t>
      </w:r>
    </w:p>
    <w:p w14:paraId="728076D0" w14:textId="77777777" w:rsidR="00E21AEF" w:rsidRDefault="00000000">
      <w:r>
        <w:t>Using Data to Identify Programmatic Interventions. Webinar. Safe and Supportive Schools Technical Assistance Center, November 2011.</w:t>
      </w:r>
    </w:p>
    <w:p w14:paraId="455AF409" w14:textId="77777777" w:rsidR="00E21AEF" w:rsidRDefault="00000000">
      <w:r>
        <w:t>Building Safe, Healthy and Caring Learning Environments That Prevent Bullying. Keynote presentation at the 7th Annual Conference of the International Bullying Prevention Association, Seattle, WA, September 6, 2012.</w:t>
      </w:r>
    </w:p>
    <w:p w14:paraId="4D50DB74" w14:textId="77777777" w:rsidR="00E21AEF" w:rsidRDefault="00000000">
      <w:r>
        <w:t>Elements of Successful Reentry, School – Justice Task Office, New York, NY, October 2011.</w:t>
      </w:r>
    </w:p>
    <w:p w14:paraId="31FFD758" w14:textId="77777777" w:rsidR="00E21AEF" w:rsidRDefault="00000000">
      <w:r>
        <w:t>Breaking Down System Barriers to Youth Success, Kansas Foster Youth Education Celebration, August 25, 2011.</w:t>
      </w:r>
    </w:p>
    <w:p w14:paraId="3EF51B84" w14:textId="77777777" w:rsidR="00E21AEF" w:rsidRDefault="00000000">
      <w:r>
        <w:lastRenderedPageBreak/>
        <w:t>Evaluating Prevention Prepared Communities: Perspectives of Researchers Meeting, Federal Planning Meeting on Prevention Prepared Communities, July 23, 2011.</w:t>
      </w:r>
    </w:p>
    <w:p w14:paraId="5C2D7AE8" w14:textId="77777777" w:rsidR="00E21AEF" w:rsidRDefault="00000000">
      <w:r>
        <w:t>How to Use Data to Improve Climate and the Conditions of Learning and Why Doing So Is Important. Wisconsin School Climate Technical Assistance Symposium, Madison, WI, June 22, 2011.</w:t>
      </w:r>
    </w:p>
    <w:p w14:paraId="57D0FBF5" w14:textId="77777777" w:rsidR="00E21AEF" w:rsidRDefault="00000000">
      <w:r>
        <w:t>The Connection Between School Climate, the Conditions for Learning, and School Improvement Academic Donor’s Education Collaborative, New York, NY, June 20, 2011.</w:t>
      </w:r>
    </w:p>
    <w:p w14:paraId="075ED281" w14:textId="77777777" w:rsidR="00E21AEF" w:rsidRDefault="00000000">
      <w:r>
        <w:t>Social and Emotional Intelligence for Adult Learners. Five</w:t>
      </w:r>
      <w:r w:rsidR="00BE4B2D">
        <w:t>–</w:t>
      </w:r>
      <w:r>
        <w:t>day workshop for the BRAC Learning Division, Dhaka, Bangladesh, June 12 – 16, 2011.</w:t>
      </w:r>
    </w:p>
    <w:p w14:paraId="5BBE52F0" w14:textId="77777777" w:rsidR="00E21AEF" w:rsidRDefault="00000000">
      <w:r>
        <w:t>Systematic change: an approach to</w:t>
      </w:r>
    </w:p>
    <w:p w14:paraId="2F80A43E" w14:textId="77777777" w:rsidR="00E21AEF" w:rsidRDefault="00000000">
      <w:r>
        <w:t>Improving Outcomes and Making Change for Children and Youth. Closing keynote presentation. Annual meeting of the National Evaluation and Technical Assistance Center for the Education of Children and Youth Who Are Neglected, Delinquent, or At Risk, New Orleans, LA, May 2011.</w:t>
      </w:r>
    </w:p>
    <w:p w14:paraId="7529BD4E" w14:textId="77777777" w:rsidR="00E21AEF" w:rsidRDefault="00000000">
      <w:r>
        <w:t>The Connection Between School Climate and Academics. School Climate Symposium, Tennessee Department of Education, Nashville, TN, May 2011.</w:t>
      </w:r>
    </w:p>
    <w:p w14:paraId="5D5050EC" w14:textId="77777777" w:rsidR="00E21AEF" w:rsidRDefault="00000000">
      <w:r>
        <w:t>The Relationship Between Child</w:t>
      </w:r>
      <w:r w:rsidR="00BE4B2D">
        <w:t>-</w:t>
      </w:r>
      <w:r>
        <w:t>Friendly Schools and Social Emotional Learning—The Importance for Children in Vulnerable Circumstances. UNICEF – Ministry of Education Symposium on Child</w:t>
      </w:r>
      <w:r w:rsidR="00BE4B2D">
        <w:t>-</w:t>
      </w:r>
      <w:r>
        <w:t>Friendly Schools, Beijing, China, April 31, 2011.</w:t>
      </w:r>
    </w:p>
    <w:p w14:paraId="6D3D43AD" w14:textId="77777777" w:rsidR="00E21AEF" w:rsidRDefault="00000000">
      <w:r>
        <w:t>Collecting and Using School Climate and Conditions for Learning Data to Improve Academic Outcomes. Webinar Briefing, April 22, 2011.</w:t>
      </w:r>
    </w:p>
    <w:p w14:paraId="625A2ACC" w14:textId="77777777" w:rsidR="00E21AEF" w:rsidRDefault="00000000">
      <w:r>
        <w:t>Linking School Climate Data to Academic Outcomes. National School Climate Technical Assistance Symposium, U.S. Department of Education, New Orleans, LA, March 2011.</w:t>
      </w:r>
    </w:p>
    <w:p w14:paraId="3828C3FA" w14:textId="77777777" w:rsidR="00E21AEF" w:rsidRDefault="00000000">
      <w:r>
        <w:t>School Safety Score Considerations: Construction, Quality, Utility. National School Climate Technical Assistance Symposium, U.S. Department of Education, New Orleans, LA, March 2011 (with F. Springer).</w:t>
      </w:r>
    </w:p>
    <w:p w14:paraId="0EF32EEE" w14:textId="77777777" w:rsidR="00E21AEF" w:rsidRDefault="00000000">
      <w:r>
        <w:t>The Connection Between School Climate and Academics. Luncheon keynote presentation. National School Climate Technical Assistance Symposium, U.S. Department of Education, New Orleans, LA, March 2011 (with R. Weissberg).</w:t>
      </w:r>
    </w:p>
    <w:p w14:paraId="225C2386" w14:textId="77777777" w:rsidR="00E21AEF" w:rsidRDefault="00000000">
      <w:r>
        <w:t>They Said it Couldn’t Be Done. Data – Driven System Change in a Large Urban School District. Presidential presentation. Annual meeting of the National Association of School Psychologists, New Orleans, LA (with K. Dwyer), February 2011.</w:t>
      </w:r>
    </w:p>
    <w:p w14:paraId="43CB94F6" w14:textId="77777777" w:rsidR="00E21AEF" w:rsidRDefault="00000000">
      <w:r>
        <w:lastRenderedPageBreak/>
        <w:t>Breaking Down the Barriers to Youth Success. Keynote presentation. 2011 California Youth Education Summit, Sacramento, CA, February 2011.</w:t>
      </w:r>
    </w:p>
    <w:p w14:paraId="741E6D91" w14:textId="77777777" w:rsidR="00E21AEF" w:rsidRDefault="00000000">
      <w:r>
        <w:t>Using Data to Improve Program Implementation. 2011 California Youth Education Summit, Sacramento, CA, February 2011.</w:t>
      </w:r>
    </w:p>
    <w:p w14:paraId="4E5E4976" w14:textId="77777777" w:rsidR="00E21AEF" w:rsidRDefault="00000000">
      <w:r>
        <w:t>Four – Day Capacity – Building Workshop. Training for BRAC Bangladesh education staff and colleagues from Afghanistan, South Sudan, Tanzania, &amp; Uganda. Savar, Bangladesh, November 2010 (with T. Osher &amp; E. Spier).</w:t>
      </w:r>
    </w:p>
    <w:p w14:paraId="12352264" w14:textId="77777777" w:rsidR="00E21AEF" w:rsidRDefault="00000000">
      <w:proofErr w:type="spellStart"/>
      <w:r>
        <w:t>Collaboraton</w:t>
      </w:r>
      <w:proofErr w:type="spellEnd"/>
      <w:r>
        <w:t xml:space="preserve"> to Improve Outcomes for Children. Bernardo’s, Belfast, Northern Island, November 11, 2010.</w:t>
      </w:r>
    </w:p>
    <w:p w14:paraId="1B7506BC" w14:textId="77777777" w:rsidR="00E21AEF" w:rsidRDefault="00000000">
      <w:r>
        <w:t>Measuring Teaching and Learning Conditions. New York State Unified Teachers, Albany, NY, August 5, 2010.</w:t>
      </w:r>
    </w:p>
    <w:p w14:paraId="73901ACF" w14:textId="77777777" w:rsidR="00E21AEF" w:rsidRDefault="00000000">
      <w:r>
        <w:t xml:space="preserve">Por </w:t>
      </w:r>
      <w:proofErr w:type="spellStart"/>
      <w:r>
        <w:t>que</w:t>
      </w:r>
      <w:proofErr w:type="spellEnd"/>
      <w:r>
        <w:t xml:space="preserve"> </w:t>
      </w:r>
      <w:proofErr w:type="gramStart"/>
      <w:r>
        <w:t>a</w:t>
      </w:r>
      <w:proofErr w:type="gramEnd"/>
      <w:r>
        <w:t xml:space="preserve"> </w:t>
      </w:r>
      <w:proofErr w:type="spellStart"/>
      <w:r>
        <w:t>aprendizagem</w:t>
      </w:r>
      <w:proofErr w:type="spellEnd"/>
      <w:r>
        <w:t xml:space="preserve"> </w:t>
      </w:r>
      <w:proofErr w:type="spellStart"/>
      <w:r>
        <w:t>sócio</w:t>
      </w:r>
      <w:proofErr w:type="spellEnd"/>
      <w:r>
        <w:t xml:space="preserve"> – </w:t>
      </w:r>
      <w:proofErr w:type="spellStart"/>
      <w:r>
        <w:t>emocional</w:t>
      </w:r>
      <w:proofErr w:type="spellEnd"/>
      <w:r>
        <w:t xml:space="preserve"> é </w:t>
      </w:r>
      <w:proofErr w:type="spellStart"/>
      <w:r>
        <w:t>importante</w:t>
      </w:r>
      <w:proofErr w:type="spellEnd"/>
      <w:r>
        <w:t xml:space="preserve"> para o </w:t>
      </w:r>
      <w:proofErr w:type="spellStart"/>
      <w:r>
        <w:t>desenvolvimento</w:t>
      </w:r>
      <w:proofErr w:type="spellEnd"/>
      <w:r>
        <w:t xml:space="preserve"> da </w:t>
      </w:r>
      <w:proofErr w:type="spellStart"/>
      <w:r>
        <w:t>cidadania</w:t>
      </w:r>
      <w:proofErr w:type="spellEnd"/>
      <w:r>
        <w:t xml:space="preserve"> e da </w:t>
      </w:r>
      <w:proofErr w:type="spellStart"/>
      <w:r>
        <w:t>juventude</w:t>
      </w:r>
      <w:proofErr w:type="spellEnd"/>
      <w:r>
        <w:t>? Seminar. Oswaldo Cruz Foundation, Rio de Janeiro, Brazil, June 2010.</w:t>
      </w:r>
    </w:p>
    <w:p w14:paraId="7A616018" w14:textId="77777777" w:rsidR="00E21AEF" w:rsidRDefault="00000000">
      <w:r>
        <w:t>How Communities Can Partner to Create Safe, Supportive, and Academically Successful Schools. Keynote presentation. Adams County Safe Schools Conference, June 2 – 4, 2010.</w:t>
      </w:r>
    </w:p>
    <w:p w14:paraId="04B08450" w14:textId="77777777" w:rsidR="00E21AEF" w:rsidRDefault="00000000">
      <w:r>
        <w:t xml:space="preserve">What Will Be Your </w:t>
      </w:r>
      <w:r w:rsidR="00BE4B2D">
        <w:t>Legacy: How</w:t>
      </w:r>
      <w:r>
        <w:t xml:space="preserve"> Value – Added Will You Be? Keynote presentation. Annual meeting of the National Evaluation and Technical Assistance Center for the Education of Children and Youth Who Are Neglected, Delinquent, or At Risk, June 2010.</w:t>
      </w:r>
    </w:p>
    <w:p w14:paraId="02D0B3D4" w14:textId="77777777" w:rsidR="00E21AEF" w:rsidRDefault="00000000">
      <w:r>
        <w:t>Global Evaluation of UNICEF’s Child Friendly Schools Programming. UNICEF House, New York, NY, June 2010.</w:t>
      </w:r>
    </w:p>
    <w:p w14:paraId="1B8F796D" w14:textId="77777777" w:rsidR="00E21AEF" w:rsidRDefault="00000000">
      <w:r>
        <w:t>How Families Can Use Dashboards for Monitoring and Improvement. Teleconference. Alaska Family Network, May 2010.</w:t>
      </w:r>
    </w:p>
    <w:p w14:paraId="6A3200EC" w14:textId="77777777" w:rsidR="00E21AEF" w:rsidRDefault="00000000">
      <w:r>
        <w:t>Addressing the Unmet Educational Needs of Children and Youth in the Juvenile Justice and Child Welfare. Keynote presentation. Addressing the Unmet Educational Needs of Children and Youth in Juvenile Justice and Child Welfare: A Symposium, Georgetown University, Washington, DC, May 2010.</w:t>
      </w:r>
    </w:p>
    <w:p w14:paraId="1B5A42AA" w14:textId="77777777" w:rsidR="00E21AEF" w:rsidRDefault="00000000">
      <w:r>
        <w:t>Building Safe, Healthy and Caring Learning Environments. Keynote presentation. Iowa Learning Supports Meeting, Des Moines, IA, April 2010.</w:t>
      </w:r>
    </w:p>
    <w:p w14:paraId="70BC40EE" w14:textId="77777777" w:rsidR="00E21AEF" w:rsidRDefault="00000000">
      <w:r>
        <w:t>School Climate, the Conditions for Learning, and Academic Achievement. Capitol Hill briefing. Rayburn House Office Building, Washington, DC, June 15, 2010.</w:t>
      </w:r>
    </w:p>
    <w:p w14:paraId="0113EE1D" w14:textId="77777777" w:rsidR="00E21AEF" w:rsidRDefault="00000000">
      <w:r>
        <w:lastRenderedPageBreak/>
        <w:t>How We Can Improve Outcomes for OUR Youth. Keynote. Correctional Education Association Annual Meeting, Little Rock, AR, July 4, 2010.</w:t>
      </w:r>
    </w:p>
    <w:p w14:paraId="74A2878D" w14:textId="77777777" w:rsidR="00E21AEF" w:rsidRDefault="00000000">
      <w:r>
        <w:t>How Communities Can Partner to Create Safe, Supportive, and Academically Successful Schools. Keynote presentation. Colorado Safe and Supportive Schools Meeting, Adams County, June 2010.</w:t>
      </w:r>
    </w:p>
    <w:p w14:paraId="1A373532" w14:textId="77777777" w:rsidR="00E21AEF" w:rsidRDefault="00000000">
      <w:r>
        <w:t>Building Social and Emotional Capacity=Safer Schools. Chicago Teachers Union Quest Conference, Chicago, IL, April 17, 2010.</w:t>
      </w:r>
    </w:p>
    <w:p w14:paraId="53007FAD" w14:textId="77777777" w:rsidR="00E21AEF" w:rsidRDefault="00000000">
      <w:r>
        <w:t>Creating and Using Dashboards to Promote Transparency, Accountability, Collaboration, Superior Performance, and Significantly Improved Outcomes. Closing plenary panel. National Meeting Coalition for Juvenile Justice, Washington, DC, April 2010.</w:t>
      </w:r>
    </w:p>
    <w:p w14:paraId="552EF8BF" w14:textId="77777777" w:rsidR="00E21AEF" w:rsidRDefault="00000000">
      <w:r>
        <w:t>Making the Walls Disappear: How We Can Improve Outcomes for OUR Youth. Symposium on Juvenile Justice and Mental Health. Technical Assistance Partnership for Child and Family Mental Health, Washington, DC, March 24, 2010.</w:t>
      </w:r>
    </w:p>
    <w:p w14:paraId="06099C9E" w14:textId="77777777" w:rsidR="00E21AEF" w:rsidRDefault="00000000">
      <w:r>
        <w:t>Youth involved in multiple systems and the need for successful interagency collaboration. Symposium on Juvenile Justice and Mental Health. Technical Assistance Partnership for Child and Family Mental Health, Washington, DC, March 24, 2010.</w:t>
      </w:r>
    </w:p>
    <w:p w14:paraId="39CA1C16" w14:textId="77777777" w:rsidR="00E21AEF" w:rsidRDefault="00000000">
      <w:r>
        <w:t xml:space="preserve">What Research and Experience Tell Us About the Importance of Family Engagement in Child Welfare and Juvenile Justice. Ohio Judicial College Workshop on Family </w:t>
      </w:r>
      <w:proofErr w:type="spellStart"/>
      <w:r>
        <w:t>Engagment</w:t>
      </w:r>
      <w:proofErr w:type="spellEnd"/>
      <w:r>
        <w:t xml:space="preserve"> for Court Personnel. Columbus, OH, March 12, 2010.</w:t>
      </w:r>
    </w:p>
    <w:p w14:paraId="19A444CC" w14:textId="77777777" w:rsidR="00E21AEF" w:rsidRDefault="00000000">
      <w:r>
        <w:t>Moving the Research Base Forward to Inform Practice—Parent – to – Parent Support. Annual meeting of the Federation of Families for Children’s Mental Health, Washington, DC, December 5, 2009 (with J. Adams, E. Bruns, N. Craig, &amp; F. Purdy).</w:t>
      </w:r>
    </w:p>
    <w:p w14:paraId="4DF0008E" w14:textId="77777777" w:rsidR="00E21AEF" w:rsidRDefault="00000000">
      <w:r>
        <w:t>Using Multiple Methods to Assess How School is Experienced from the Child’s Perspective. Workshop, UNICEF Global Monitoring &amp; Evaluation Network Meeting, UNICEF Headquarters, New York, NY, November 19, 2009 (with Elizabeth Spier).</w:t>
      </w:r>
    </w:p>
    <w:p w14:paraId="0B521524" w14:textId="77777777" w:rsidR="00E21AEF" w:rsidRDefault="00000000">
      <w:r>
        <w:t>Planning to Create a Common School Culture That Supports Social Emotional Learning and Academic Achievement. Presentation to Success4All Principals Meeting, Mourne, Northern Ireland, November 13, 2009.</w:t>
      </w:r>
    </w:p>
    <w:p w14:paraId="6701B97A" w14:textId="77777777" w:rsidR="00E21AEF" w:rsidRDefault="00000000">
      <w:r>
        <w:t>Social Emotional Learning, Common School Culture, and Academic Achievement? Presentation to Success4All Principals Meeting, Mourne, Northern Ireland, November 12, 2009.</w:t>
      </w:r>
    </w:p>
    <w:p w14:paraId="48356E63" w14:textId="77777777" w:rsidR="00E21AEF" w:rsidRDefault="00000000">
      <w:r>
        <w:t>Dropout Prevention and Social Emotional Learning. Onondaga County Social Emotional Learning Conference, Syracuse, NY, October 2009.</w:t>
      </w:r>
    </w:p>
    <w:p w14:paraId="44D8A97A" w14:textId="77777777" w:rsidR="00E21AEF" w:rsidRDefault="00000000">
      <w:r>
        <w:lastRenderedPageBreak/>
        <w:t>Global Evaluation of UNICEF’s Child Friendly Schools Programming. Presentation to UNICEF leadership and donors, Brussels, Belgium, October 4, 2009.</w:t>
      </w:r>
    </w:p>
    <w:p w14:paraId="46EA7B2C" w14:textId="77777777" w:rsidR="00E21AEF" w:rsidRDefault="00000000">
      <w:r>
        <w:t>What Are the Social and Emotional Conditions for Learning and Teaching and Why Are They Important? Dinner keynote presentation. Lynn Massachusetts School District, October 2009.</w:t>
      </w:r>
    </w:p>
    <w:p w14:paraId="2C841643" w14:textId="77777777" w:rsidR="00E21AEF" w:rsidRDefault="00000000">
      <w:r>
        <w:t>Creating and Using Dashboards for Transparency, Continuous Improvement, and Collaboration. Presentation to the New York State Children’s Cabinet, Executive Chamber, Albany, NY, August 26, 2009.</w:t>
      </w:r>
    </w:p>
    <w:p w14:paraId="6256C28F" w14:textId="77777777" w:rsidR="00E21AEF" w:rsidRDefault="00000000">
      <w:r>
        <w:t>Social Emotional Learning Echo Workshop. Philippines Department of Education, July 9 – 11, 2009 (with T. Osher).</w:t>
      </w:r>
    </w:p>
    <w:p w14:paraId="3572C6F6" w14:textId="77777777" w:rsidR="00E21AEF" w:rsidRDefault="00000000">
      <w:r>
        <w:t>Global Evaluation of UNICEF’s Child Friendly Schools Programming. Presentation to UNICEF Staff and Leadership, UNICEF Headquarters, New York, NY., May 21, 2009.</w:t>
      </w:r>
    </w:p>
    <w:p w14:paraId="0F478B22" w14:textId="77777777" w:rsidR="00E21AEF" w:rsidRDefault="00000000">
      <w:r>
        <w:t>Creating and Using Dashboards for Measuring the Impact of Family Support. Webinar presentation. Keyes for Networking, May 15, 2009.</w:t>
      </w:r>
    </w:p>
    <w:p w14:paraId="46B160EE" w14:textId="77777777" w:rsidR="00E21AEF" w:rsidRDefault="00000000">
      <w:r>
        <w:t>The Importance of Social Emotional Learning and the Social Emotional Conditions for Learning and Teaching. Human Ware Symposium, Cleveland OH, March 21, 2009.</w:t>
      </w:r>
    </w:p>
    <w:p w14:paraId="1DE0728A" w14:textId="77777777" w:rsidR="00E21AEF" w:rsidRDefault="00000000">
      <w:r>
        <w:t>Organizing</w:t>
      </w:r>
      <w:r w:rsidR="00BE4B2D">
        <w:t xml:space="preserve"> f</w:t>
      </w:r>
      <w:r>
        <w:t>or Positive Youth Development. Youth Coordinator Meeting, Techn</w:t>
      </w:r>
      <w:r w:rsidR="00BE4B2D">
        <w:t>ic</w:t>
      </w:r>
      <w:r>
        <w:t>al Assistance Par</w:t>
      </w:r>
      <w:r w:rsidR="00BE4B2D">
        <w:t>t</w:t>
      </w:r>
      <w:r>
        <w:t xml:space="preserve">nership </w:t>
      </w:r>
      <w:r w:rsidR="00BE4B2D">
        <w:t>f</w:t>
      </w:r>
      <w:r>
        <w:t>or Child and Family Mental Health, Washington, DC, January 22, 2009.</w:t>
      </w:r>
    </w:p>
    <w:p w14:paraId="4696D713" w14:textId="77777777" w:rsidR="00E21AEF" w:rsidRDefault="00000000">
      <w:r>
        <w:t>Creating and Using Indicators That Matter for Transparency, Continuous Improvement, and Accountability. Webinar. National Center for Mental Health Promotion and Youth Violence Prevention, January 14, 2009.</w:t>
      </w:r>
    </w:p>
    <w:p w14:paraId="23C5BD8F" w14:textId="77777777" w:rsidR="00E21AEF" w:rsidRDefault="00000000">
      <w:proofErr w:type="gramStart"/>
      <w:r>
        <w:t>Beacon’s</w:t>
      </w:r>
      <w:proofErr w:type="gramEnd"/>
      <w:r>
        <w:t xml:space="preserve"> in the Wilderness. Keynote presentation. Safe School, Healthy Students Project Directors Collaborative, Bethesda, MD, January 9, 2009.</w:t>
      </w:r>
    </w:p>
    <w:p w14:paraId="7405DFA0" w14:textId="77777777" w:rsidR="00E21AEF" w:rsidRDefault="00000000">
      <w:r>
        <w:t>Global Evaluation of UNICEF’s Child Friendly Schools Programming. Presentation to UNICEF Education Country Office Chiefs and Donors, EAPRO, Bangkok, Thailand, November 2008.</w:t>
      </w:r>
    </w:p>
    <w:p w14:paraId="206104AC" w14:textId="77777777" w:rsidR="00E21AEF" w:rsidRDefault="00000000">
      <w:r>
        <w:t xml:space="preserve">Social Emotional Learning, </w:t>
      </w:r>
      <w:proofErr w:type="spellStart"/>
      <w:r>
        <w:t>Conditons</w:t>
      </w:r>
      <w:proofErr w:type="spellEnd"/>
      <w:r>
        <w:t xml:space="preserve"> for Learning, and Proactive Measures for Improving Engagement &amp; Reducing Dropout. Presentation to UNICEF Education Country Office Chiefs and Donors, EAPRO, Bangkok, Thailand, November 2008.</w:t>
      </w:r>
    </w:p>
    <w:p w14:paraId="44FD0497" w14:textId="77777777" w:rsidR="00E21AEF" w:rsidRDefault="00000000">
      <w:r>
        <w:t>Teaching and Social Emotional Learning. Workshop, Thai Ministry of Education, November 7, 2008 (with T. Osher).</w:t>
      </w:r>
    </w:p>
    <w:p w14:paraId="39A5E0FC" w14:textId="77777777" w:rsidR="00E21AEF" w:rsidRDefault="00000000">
      <w:r>
        <w:lastRenderedPageBreak/>
        <w:t>Social Emotional Learning. Workshop. Cambodian Ministry of Education, Phnom Penh, Cambodia, November 5, 2008.</w:t>
      </w:r>
    </w:p>
    <w:p w14:paraId="2BB4EC01" w14:textId="77777777" w:rsidR="00E21AEF" w:rsidRDefault="00000000">
      <w:r>
        <w:t>The Importance of Social Emotional Learning and the Social Emotional Conditions for Learning and Teaching. Lincoln High School, San Diego, CA, October 19, 2008.</w:t>
      </w:r>
    </w:p>
    <w:p w14:paraId="56CEAEA4" w14:textId="77777777" w:rsidR="00E21AEF" w:rsidRDefault="00000000">
      <w:r>
        <w:t>Social Emotional Learning and the Social Emotional Conditions for Learning and Teaching Workshop, UNICEF China Office, October 12, 2008.</w:t>
      </w:r>
    </w:p>
    <w:p w14:paraId="520E9FF8" w14:textId="77777777" w:rsidR="00E21AEF" w:rsidRDefault="00000000">
      <w:r>
        <w:t>School as a Risk Factor. Video for Guam Juvenile Justice Conference, September 19, 2008.</w:t>
      </w:r>
    </w:p>
    <w:p w14:paraId="161BD77F" w14:textId="77777777" w:rsidR="00E21AEF" w:rsidRDefault="00000000">
      <w:r>
        <w:t>Building Conditions for Learning and Creating a Safe School Environment. System of Care Conference, Guam, September 10, 2008.</w:t>
      </w:r>
    </w:p>
    <w:p w14:paraId="4526D3EA" w14:textId="77777777" w:rsidR="00E21AEF" w:rsidRDefault="00000000">
      <w:r>
        <w:t>Promoting Healthy Non – Violent Children and Targeting Risk Factors. System of Care Conference, Guam, September 10, 2008.</w:t>
      </w:r>
    </w:p>
    <w:p w14:paraId="7D9C9B5C" w14:textId="77777777" w:rsidR="00E21AEF" w:rsidRDefault="00000000">
      <w:r>
        <w:t>Partnering With Education: Positive Behavioral Supports and Social Emotional Learning. System of Care Conference, Guam, September 10, 2008.</w:t>
      </w:r>
    </w:p>
    <w:p w14:paraId="7C011313" w14:textId="77777777" w:rsidR="00E21AEF" w:rsidRDefault="00000000">
      <w:r>
        <w:t>Building Conditions for Learning and Maintaining a Safe School Environment. United Voice for Education, Washington, DC, September 7, 2008.</w:t>
      </w:r>
    </w:p>
    <w:p w14:paraId="5045CD71" w14:textId="77777777" w:rsidR="00E21AEF" w:rsidRDefault="00000000">
      <w:r>
        <w:t>Addressing the Social and Emotional Conditions for Learning &amp; Development. EPRO Regional Workshop, Bangkok, Thailand, January 2008.</w:t>
      </w:r>
    </w:p>
    <w:p w14:paraId="20E7468A" w14:textId="77777777" w:rsidR="00E21AEF" w:rsidRDefault="00000000">
      <w:r>
        <w:t>Building Academic Success on Social and Emotional Learning. EPRO Regional Workshop, Bangkok, Thailand, January 2008.</w:t>
      </w:r>
    </w:p>
    <w:p w14:paraId="6389D17B" w14:textId="77777777" w:rsidR="00E21AEF" w:rsidRDefault="00000000">
      <w:r>
        <w:t>The Role of Students. New York City Dropout Prevention Summit, New York, NY, February 25, 2007.</w:t>
      </w:r>
    </w:p>
    <w:p w14:paraId="3936421C" w14:textId="77777777" w:rsidR="00E21AEF" w:rsidRDefault="00000000">
      <w:r>
        <w:t>Dropout Prevention. United Federation of Teachers Symposium. Policies and Practices That Promote Student Success, New York, NY, January 27, 2007.</w:t>
      </w:r>
    </w:p>
    <w:p w14:paraId="7193119F" w14:textId="77777777" w:rsidR="00E21AEF" w:rsidRDefault="00000000">
      <w:r>
        <w:t>Building a Monito</w:t>
      </w:r>
      <w:r w:rsidR="00BE4B2D">
        <w:t>ri</w:t>
      </w:r>
      <w:r>
        <w:t>ng System for Student Support. Say Yes to Educ</w:t>
      </w:r>
      <w:r w:rsidR="00BE4B2D">
        <w:t>a</w:t>
      </w:r>
      <w:r>
        <w:t>tion, Teachers College, Columbia University, New York, NY, January 25, 2007.</w:t>
      </w:r>
    </w:p>
    <w:p w14:paraId="3217FEB8" w14:textId="77777777" w:rsidR="00E21AEF" w:rsidRDefault="00000000">
      <w:r>
        <w:t>Making Schools Safe, Supportive, &amp; Successful. Workshop. Reaching Through the School House Door, Lansing, MI, January 21 – 22, 2007 (with T. Osher).</w:t>
      </w:r>
    </w:p>
    <w:p w14:paraId="5D93995B" w14:textId="77777777" w:rsidR="00E21AEF" w:rsidRDefault="00000000">
      <w:r>
        <w:t>Dropout Prevention. Plenary. Hispanic Dropout Prevention Summit, New York, NY, December 7, 2006.</w:t>
      </w:r>
    </w:p>
    <w:p w14:paraId="026F20F6" w14:textId="77777777" w:rsidR="00E21AEF" w:rsidRDefault="00000000">
      <w:r>
        <w:lastRenderedPageBreak/>
        <w:t>Effective Collaboration for Systems of Care Transformation. Webinar. Technical Assistance Partnership for Child &amp; Family Mental Health, December 6, 2006 (with S. Bryan &amp; B. Weaver).</w:t>
      </w:r>
    </w:p>
    <w:p w14:paraId="7C503C3B" w14:textId="77777777" w:rsidR="00E21AEF" w:rsidRDefault="00000000">
      <w:r>
        <w:t>How Parents, Educators, and the Child</w:t>
      </w:r>
      <w:r w:rsidR="00BE4B2D">
        <w:t>-</w:t>
      </w:r>
      <w:r>
        <w:t>Serving Community Can Best Strengthen Their Partnership to Better Help Youth. Keynote presentation. El Paso Behavior Summit, El Paso, TX, May 3, 2006.</w:t>
      </w:r>
    </w:p>
    <w:p w14:paraId="2D238C7D" w14:textId="77777777" w:rsidR="00E21AEF" w:rsidRDefault="00000000">
      <w:r>
        <w:t>Linking Safe Effective Schools to Systems of Care. Keynote presentation. Arkansas Department of Education State Meeting, May 2, 2006 (with K. Dwyer).</w:t>
      </w:r>
    </w:p>
    <w:p w14:paraId="47D154C7" w14:textId="77777777" w:rsidR="00E21AEF" w:rsidRDefault="00000000">
      <w:r>
        <w:t>Family – Driven Approaches in Child Welfare. Annual meeting of the Child Welfare League of America, Washington, DC, February 2006. (with T. Osher, G. Blau, &amp; S. Hornberger).</w:t>
      </w:r>
    </w:p>
    <w:p w14:paraId="44AE2711" w14:textId="77777777" w:rsidR="00E21AEF" w:rsidRDefault="00000000">
      <w:r>
        <w:t>Safe, Supportive, and Successful Schools. Invited workshop. National Conference, Office of Juvenile Justice and Delinquency Prevention, Washington, DC, January 12, 2006. (with M. Quinn &amp; K. Dressler).</w:t>
      </w:r>
    </w:p>
    <w:p w14:paraId="681D89AB" w14:textId="77777777" w:rsidR="00E21AEF" w:rsidRDefault="00000000">
      <w:r>
        <w:t>How AEAs and State Officials Can Help Districts Select Evidence – Based SEL and Behavioral Interventions. Iowa Department of Education, Des Moines, IA, January 18, 2006.</w:t>
      </w:r>
    </w:p>
    <w:p w14:paraId="503764CC" w14:textId="77777777" w:rsidR="00E21AEF" w:rsidRDefault="00000000">
      <w:r>
        <w:t>How Districts Can Select Use Data to Select Evidence – Based SEL and Behavioral Interventions. Iowa Department of Education, Des Moines, IA, January 19, 2006.</w:t>
      </w:r>
    </w:p>
    <w:p w14:paraId="7822D3BA" w14:textId="77777777" w:rsidR="00E21AEF" w:rsidRDefault="00000000">
      <w:r>
        <w:t>Collaboration and Sustainability: Challenges for Comprehensive Communitywide Initiatives. Invited workshop. National Conference, Office of Juvenile Justice and Delinquency Prevention, Washington, DC, January 11, 2006 (with N. Kelly &amp; W. Clift)</w:t>
      </w:r>
    </w:p>
    <w:p w14:paraId="6B217CCE" w14:textId="77777777" w:rsidR="00E21AEF" w:rsidRDefault="00000000">
      <w:r>
        <w:t>Becoming Family – Driven. Webinar. Technical Assistance Partnership for Child and Family Mental Health. December 2005. (with L. Gehring, L. Conlan, &amp; N. Cayce).</w:t>
      </w:r>
    </w:p>
    <w:p w14:paraId="7EBDDCCC" w14:textId="77777777" w:rsidR="00E21AEF" w:rsidRDefault="00000000">
      <w:r>
        <w:t>Truancy and Students with Disabilities. Partnering to Prevent Truancy Conference, U.S. Departments of Education and Justice, December 7, 2005.</w:t>
      </w:r>
    </w:p>
    <w:p w14:paraId="54CC88F3" w14:textId="77777777" w:rsidR="00E21AEF" w:rsidRDefault="00000000">
      <w:r>
        <w:t>Matching Student Needs with Programming. AEA 14 Training, Creston, IA, November 22, 2005.</w:t>
      </w:r>
    </w:p>
    <w:p w14:paraId="45AEC272" w14:textId="77777777" w:rsidR="00E21AEF" w:rsidRDefault="00000000">
      <w:r>
        <w:t>Implementing Collaboration. Webinar. Technical Assistance Partnership for Child and Family Mental Health, November 2005.</w:t>
      </w:r>
    </w:p>
    <w:p w14:paraId="5C666608" w14:textId="77777777" w:rsidR="00E21AEF" w:rsidRDefault="00000000">
      <w:r>
        <w:t>Building on the Promise of Our Kids in a “Bizarre World.” Lunch address, kick</w:t>
      </w:r>
      <w:r w:rsidR="00BE4B2D">
        <w:t>-</w:t>
      </w:r>
      <w:r>
        <w:t>off meeting. Safe Schools/Safe Students, New York, NY, October 1, 2005.</w:t>
      </w:r>
    </w:p>
    <w:p w14:paraId="5F6519D8" w14:textId="77777777" w:rsidR="00E21AEF" w:rsidRDefault="00000000">
      <w:r>
        <w:lastRenderedPageBreak/>
        <w:t>Strategies for Engaging Students in Active Learning. Safe Schools/Safe Students, New York, NY, October 1, 2005.</w:t>
      </w:r>
    </w:p>
    <w:p w14:paraId="449D649C" w14:textId="77777777" w:rsidR="00E21AEF" w:rsidRDefault="00000000">
      <w:r>
        <w:t>Creating Safe, Supportive, Successful Schools in AEA 14. Creston, IA, October 2005. (with K. Dwyer).</w:t>
      </w:r>
    </w:p>
    <w:p w14:paraId="65299926" w14:textId="77777777" w:rsidR="00E21AEF" w:rsidRDefault="00000000">
      <w:r>
        <w:t>Improve and Expand School Mental Health Programs: Aligning Federal and State Programs to Assure School Progress. Session keynote. Kansas Symposium on Mental Health Transformation, July 2005.</w:t>
      </w:r>
    </w:p>
    <w:p w14:paraId="07E536E7" w14:textId="77777777" w:rsidR="00E21AEF" w:rsidRDefault="00000000">
      <w:r>
        <w:t>A Comprehensive Approach to Prevention. Office of Safe and Drug Free School Programs, Virginia Department of Education, Richmond, VA, June 2005.</w:t>
      </w:r>
    </w:p>
    <w:p w14:paraId="7F77E533" w14:textId="77777777" w:rsidR="00E21AEF" w:rsidRDefault="00000000">
      <w:r>
        <w:t>Empowering Families in Systems of Care. Delaware Federation of Families for Children’s Mental Health and Delaware Department of Education, Dover, DE, May 9, 2005. (with T. Osher).</w:t>
      </w:r>
    </w:p>
    <w:p w14:paraId="35A0D8F4" w14:textId="77777777" w:rsidR="00E21AEF" w:rsidRDefault="00000000">
      <w:r>
        <w:t>Improving Achievement and Behavior Step by Step Through Proven Programs. 65th annual meeting, National School Boards Association. San Diego, CA, April 15, 2005.</w:t>
      </w:r>
    </w:p>
    <w:p w14:paraId="76AFD30B" w14:textId="77777777" w:rsidR="00E21AEF" w:rsidRDefault="00000000">
      <w:r>
        <w:t>Applying Safe, Supportive and Successful Schools. A 4 – week web – based Training National Center for Mental Health Promotion and Youth Violence Prevention, March 2005.</w:t>
      </w:r>
    </w:p>
    <w:p w14:paraId="524034FF" w14:textId="77777777" w:rsidR="00E21AEF" w:rsidRDefault="00000000">
      <w:r>
        <w:t>Family Driven Research. National Meeting, Research and Training Center on Children’s Mental Health. National Conference, Research and Training Center on Children’s Mental Health, Tampa, FL, February 2004. (with T. Osher &amp; G. Blau).</w:t>
      </w:r>
    </w:p>
    <w:p w14:paraId="043DF8FA" w14:textId="77777777" w:rsidR="00E21AEF" w:rsidRDefault="00000000">
      <w:r>
        <w:t>What Families, Schools, and Communities Can Do to Support Healthy Social and Emotional Development in Children and Youth. Cooperative Extension Service National Satellite Series, November 30, 2004.</w:t>
      </w:r>
    </w:p>
    <w:p w14:paraId="5885363B" w14:textId="77777777" w:rsidR="00E21AEF" w:rsidRDefault="00000000">
      <w:r>
        <w:t xml:space="preserve">Making Sense of Research. Annual meeting </w:t>
      </w:r>
      <w:r w:rsidR="00BE4B2D">
        <w:t xml:space="preserve">of the </w:t>
      </w:r>
      <w:r>
        <w:t>Federation of Families for Children’s Mental Health. Washington, DC, November 2004. (with J. Adams).</w:t>
      </w:r>
    </w:p>
    <w:p w14:paraId="097E641B" w14:textId="77777777" w:rsidR="00E21AEF" w:rsidRDefault="00000000">
      <w:r>
        <w:t>Shifting Gears to Family</w:t>
      </w:r>
      <w:r w:rsidR="00BE4B2D">
        <w:t>-</w:t>
      </w:r>
      <w:r>
        <w:t xml:space="preserve"> and Youth</w:t>
      </w:r>
      <w:r w:rsidR="00BE4B2D">
        <w:t>-</w:t>
      </w:r>
      <w:r>
        <w:t>Drive</w:t>
      </w:r>
      <w:r w:rsidR="00BE4B2D">
        <w:t xml:space="preserve">n. </w:t>
      </w:r>
      <w:r>
        <w:t xml:space="preserve">Annual meeting of </w:t>
      </w:r>
      <w:r w:rsidR="00BE4B2D">
        <w:t xml:space="preserve">the </w:t>
      </w:r>
      <w:r>
        <w:t>Federation of Families for Children’s Mental Health. Washington, DC, November 2004. (with T. Osher).</w:t>
      </w:r>
    </w:p>
    <w:p w14:paraId="50D31E26" w14:textId="77777777" w:rsidR="00E21AEF" w:rsidRDefault="00000000">
      <w:r>
        <w:t>Every Child Can Learn. National Conference for Neglected and Delinquent Coordinators, Washington, DC, November 2004.</w:t>
      </w:r>
    </w:p>
    <w:p w14:paraId="4E387670" w14:textId="77777777" w:rsidR="00E21AEF" w:rsidRDefault="00000000">
      <w:r>
        <w:t>School Reform and Mental Health: A Common Agenda. Keynote address. New York, NY, October 5, 2004.</w:t>
      </w:r>
    </w:p>
    <w:p w14:paraId="67249056" w14:textId="77777777" w:rsidR="00E21AEF" w:rsidRDefault="00000000">
      <w:r>
        <w:lastRenderedPageBreak/>
        <w:t>Assessment, Collaboration, Program Selection and Program Implementation. Session keynote. National Safe and Drug</w:t>
      </w:r>
      <w:r w:rsidR="00BE4B2D">
        <w:t>–</w:t>
      </w:r>
      <w:r>
        <w:t xml:space="preserve">Free Schools Conference, National Conference </w:t>
      </w:r>
      <w:r w:rsidR="00BE4B2D">
        <w:t xml:space="preserve">on </w:t>
      </w:r>
      <w:r>
        <w:t>Safe and Drug</w:t>
      </w:r>
      <w:r w:rsidR="00BE4B2D">
        <w:t>–</w:t>
      </w:r>
      <w:r>
        <w:t>Free Schools Program, Washington, DC, October 2004.</w:t>
      </w:r>
    </w:p>
    <w:p w14:paraId="00C2116E" w14:textId="77777777" w:rsidR="00E21AEF" w:rsidRDefault="00000000">
      <w:r>
        <w:t>Linking School Safety and Academic Achievement. Keynote. Annual meeting of Georgia Association of School Psychologists, Savannah, GA, October 16, 2004.</w:t>
      </w:r>
    </w:p>
    <w:p w14:paraId="302368CD" w14:textId="77777777" w:rsidR="00E21AEF" w:rsidRDefault="00000000">
      <w:r>
        <w:t>Improving Outcomes in the Public School, Child Welfare, Behavioral Health, and Juvenile Justice: The Role of Collaboration and Evidence – Based Practices. San Francisco Department of Health System of Care Partner Meeting, San Francisco, CA, September 2004.</w:t>
      </w:r>
    </w:p>
    <w:p w14:paraId="59785105" w14:textId="77777777" w:rsidR="00E21AEF" w:rsidRDefault="00000000">
      <w:r>
        <w:t>Safe and Successful Schools are Effective Schools, Workshop Georgia Association of School Psychologists, Savannah, GA, October 16, 2004. (with K. Dwyer).</w:t>
      </w:r>
    </w:p>
    <w:p w14:paraId="77C91C45" w14:textId="77777777" w:rsidR="00E21AEF" w:rsidRDefault="00000000">
      <w:r>
        <w:t>Linking Safe Effective Schools to Systems of Care. Training Institutes of Children’s Mental Health. San Francisco, CA, June 24, 2004.</w:t>
      </w:r>
    </w:p>
    <w:p w14:paraId="794E776D" w14:textId="77777777" w:rsidR="00E21AEF" w:rsidRDefault="00000000">
      <w:r>
        <w:t>Safeguarding Our Children: A Shared Vision. Keynote presentation. National Meeting of SAMHSA Violence Prevention Grantees, Baltimore, MD, June 2004.</w:t>
      </w:r>
    </w:p>
    <w:p w14:paraId="5248943F" w14:textId="77777777" w:rsidR="00E21AEF" w:rsidRDefault="00000000">
      <w:r>
        <w:t>Data – and Change – Driven Strategies for Scaling Up: The Child Development Project in Louisville</w:t>
      </w:r>
      <w:r w:rsidR="00BE4B2D">
        <w:t>,</w:t>
      </w:r>
      <w:r>
        <w:t xml:space="preserve"> Kentucky. Safe and Drug Free – School Coordinators Leadership Institute, Memphis, TN, June 2004.</w:t>
      </w:r>
    </w:p>
    <w:p w14:paraId="456C1445" w14:textId="77777777" w:rsidR="00E21AEF" w:rsidRDefault="00000000">
      <w:r>
        <w:t>What Is the Problem? Where Do You Intervene? Plenary panel. Safe Schools Symposium, Washington, DC, May 2004.</w:t>
      </w:r>
    </w:p>
    <w:p w14:paraId="5E527DAC" w14:textId="77777777" w:rsidR="00E21AEF" w:rsidRDefault="00000000">
      <w:r>
        <w:t>Shifting Gears to Family Driven. Keynote presentation. New York State annual conference, Families Together, Albany, NY, May 2, 2004. (with T. Osher).</w:t>
      </w:r>
    </w:p>
    <w:p w14:paraId="1DAC0AD3" w14:textId="77777777" w:rsidR="00E21AEF" w:rsidRDefault="00000000">
      <w:r>
        <w:t>The Important Role of Families in Safe, Supportive, and Successful Schools. New York State Annual Conference, Albany, NY, May 2, 2004.</w:t>
      </w:r>
    </w:p>
    <w:p w14:paraId="6C28043C" w14:textId="77777777" w:rsidR="00E21AEF" w:rsidRDefault="00000000">
      <w:r>
        <w:t>Collaborating to Improve Our Families, Schools, and Communities. Graduation address. School of Human Services, Springfield College, Tampa, FL, April 2004.</w:t>
      </w:r>
    </w:p>
    <w:p w14:paraId="56376BDB" w14:textId="77777777" w:rsidR="00E21AEF" w:rsidRDefault="00000000">
      <w:r>
        <w:t>A Realistic and Developmentally Appropriate Approach to Gangs and Gang Prevention. Invited address. Mental Health Symposium, Cosmos Club, Washington, DC, April 17, 2004.</w:t>
      </w:r>
    </w:p>
    <w:p w14:paraId="2731865A" w14:textId="77777777" w:rsidR="00E21AEF" w:rsidRDefault="00000000">
      <w:r>
        <w:t>What Is the Connection Between Student Support, Social and Emotional Learning, and Academic Achievement? Anchorage School District Principal Leadership Academy, Anchorage, AK, April 2, 2004.</w:t>
      </w:r>
    </w:p>
    <w:p w14:paraId="31FC03B6" w14:textId="77777777" w:rsidR="00E21AEF" w:rsidRDefault="00000000">
      <w:r>
        <w:lastRenderedPageBreak/>
        <w:t>Improving Outcomes for Children with Emotional Disturbance. Pathways Conference, Anchorage, AK, April 2004.</w:t>
      </w:r>
    </w:p>
    <w:p w14:paraId="2C272EDE" w14:textId="77777777" w:rsidR="00E21AEF" w:rsidRDefault="00000000">
      <w:r>
        <w:t>Every Child Eager to Learn: Connecting Social Emotional and Ethical Development and Academic Achievement. Keynote presentation. Semi</w:t>
      </w:r>
      <w:r w:rsidR="00BE4B2D">
        <w:t>–</w:t>
      </w:r>
      <w:r>
        <w:t>annual statewide meeting, Parents Inc.</w:t>
      </w:r>
      <w:r w:rsidR="00BE4B2D">
        <w:t>,</w:t>
      </w:r>
      <w:r>
        <w:t xml:space="preserve"> Anchorage, AK, April 1, 2004.</w:t>
      </w:r>
    </w:p>
    <w:p w14:paraId="763DB4A4" w14:textId="77777777" w:rsidR="00E21AEF" w:rsidRDefault="00000000">
      <w:r>
        <w:t>Safe, Supportive, and Successful Learning Environments for All Children and Youth: What We Now Know. Girls and Boys Town National Staff Meeting, Omaha, NE, March 2004.</w:t>
      </w:r>
    </w:p>
    <w:p w14:paraId="3847E80C" w14:textId="77777777" w:rsidR="00E21AEF" w:rsidRDefault="00000000">
      <w:r>
        <w:t>Using Strategic Planning to Design Effective and Sustainable Prevention Programming. National Coordinator Leadership Institute, Safe and Drug – Free Schools Program, Baltimore, MD, June 2004. (with R. Weissberg).</w:t>
      </w:r>
    </w:p>
    <w:p w14:paraId="399DE090" w14:textId="77777777" w:rsidR="00E21AEF" w:rsidRDefault="00000000">
      <w:r>
        <w:t>Going to scale in Louisville. National Coordinator Leadership Institute, Safe and Drug – Free Schools Program, Baltimore MD, June 2004.</w:t>
      </w:r>
    </w:p>
    <w:p w14:paraId="78BCC3BC" w14:textId="77777777" w:rsidR="00E21AEF" w:rsidRDefault="00000000">
      <w:r>
        <w:t>Comprehensive School – Based Approaches to Safety and School Improvement. Training for Student Support Personnel, Arkansas Department of Education, Little Rock, AR, March 2004.</w:t>
      </w:r>
    </w:p>
    <w:p w14:paraId="7CADF1D0" w14:textId="77777777" w:rsidR="00E21AEF" w:rsidRDefault="00000000">
      <w:r>
        <w:t>The relationship between student support and academic achievement. Safe and Drug – Free Coordinators Leadership Institute, December 2003.</w:t>
      </w:r>
    </w:p>
    <w:p w14:paraId="3822B5C5" w14:textId="77777777" w:rsidR="00E21AEF" w:rsidRDefault="00000000">
      <w:r>
        <w:t>Framework for understanding school – based violence and drug prevention efforts. Safe and Drug – Free Coordinators Leadership Institute, December 2003.</w:t>
      </w:r>
    </w:p>
    <w:p w14:paraId="26A40E20" w14:textId="77777777" w:rsidR="00E21AEF" w:rsidRDefault="00000000">
      <w:r>
        <w:t>Safe, Supportive, Successful Schools Step by Step. National Center for Mental Health Promotion and Youth Violence Prevention, Philadelphia, PA, November 2003.</w:t>
      </w:r>
    </w:p>
    <w:p w14:paraId="7EBEA701" w14:textId="77777777" w:rsidR="00E21AEF" w:rsidRDefault="00000000">
      <w:r>
        <w:t>Framework for Understanding School Every Child Can Learn National N&amp;D Conference, Washington, DC, November 2003.</w:t>
      </w:r>
    </w:p>
    <w:p w14:paraId="7319D935" w14:textId="77777777" w:rsidR="00E21AEF" w:rsidRDefault="00000000">
      <w:r>
        <w:t>Safe, Supportive, Successful Schools Step by Step. National Center for Mental Health Promotion and Youth Violence Prevention, Chicago, IL, October 2003.</w:t>
      </w:r>
    </w:p>
    <w:p w14:paraId="41AEAC3B" w14:textId="77777777" w:rsidR="00E21AEF" w:rsidRDefault="00000000">
      <w:r>
        <w:t xml:space="preserve">Safe, Supportive, Successful Schools Step by Step. National Center for Mental Health Promotion and Youth Violence Prevention, Portland, </w:t>
      </w:r>
      <w:proofErr w:type="gramStart"/>
      <w:r>
        <w:t>OR</w:t>
      </w:r>
      <w:r w:rsidR="00BE4B2D">
        <w:t>,</w:t>
      </w:r>
      <w:proofErr w:type="gramEnd"/>
      <w:r>
        <w:t xml:space="preserve"> September 2003.</w:t>
      </w:r>
    </w:p>
    <w:p w14:paraId="65123583" w14:textId="77777777" w:rsidR="00E21AEF" w:rsidRDefault="00000000">
      <w:r>
        <w:t>Funding and sustaining prevention efforts in hard times. National Coordinator Leadership Institute, Safe and Drug – Free Schools Program, Baltimore, MD, June 2003.</w:t>
      </w:r>
    </w:p>
    <w:p w14:paraId="069BD9E1" w14:textId="77777777" w:rsidR="00E21AEF" w:rsidRDefault="00000000">
      <w:r>
        <w:t>CBAM, Coaching, &amp; Leadership. (with C. Voorhees). Safe and Drug – Free Coordinators Leadership Institute, Baltimore, MD, June 2003.</w:t>
      </w:r>
    </w:p>
    <w:p w14:paraId="240246CF" w14:textId="77777777" w:rsidR="00E21AEF" w:rsidRDefault="00000000">
      <w:r>
        <w:lastRenderedPageBreak/>
        <w:t>Getting Into My Shoes: The Concerns</w:t>
      </w:r>
      <w:r w:rsidR="00BE4B2D">
        <w:t>–</w:t>
      </w:r>
      <w:r>
        <w:t>Based Adoption Model. Safe and Drug – Free Coordinators Leadership Institute, Baltimore, MD, June 2003.</w:t>
      </w:r>
    </w:p>
    <w:p w14:paraId="06634447" w14:textId="77777777" w:rsidR="00E21AEF" w:rsidRDefault="00000000">
      <w:r>
        <w:t>The Role of Student Service Personnel, Families, Systems of Care and Wraparound in Leaving No Child Behind. Hillsborough County Department of Education, Tampa, FL, February 21, 2003.</w:t>
      </w:r>
    </w:p>
    <w:p w14:paraId="293EF970" w14:textId="77777777" w:rsidR="00E21AEF" w:rsidRDefault="00000000">
      <w:r>
        <w:t>The Relationship Between Student Support and Academic Achievement. Safe and Drug – Free Coordinators National Training, Washington, DC, March 2003.</w:t>
      </w:r>
    </w:p>
    <w:p w14:paraId="6FF40684" w14:textId="77777777" w:rsidR="00E21AEF" w:rsidRDefault="00000000">
      <w:r>
        <w:t>Transition Needs of Youth with Emotional Disturbance. Annual meeting of the National Association for Adults with Special Learning Needs, Columbus, OH, March 2003.</w:t>
      </w:r>
    </w:p>
    <w:p w14:paraId="7FAAE511" w14:textId="77777777" w:rsidR="00E21AEF" w:rsidRDefault="00000000">
      <w:r>
        <w:t>Youth With Disabilities in the Justice System. Annual meeting of the National Association for Adults with Special Learning Needs, Columbus, OH, March 2003.</w:t>
      </w:r>
    </w:p>
    <w:p w14:paraId="5A22CBC3" w14:textId="77777777" w:rsidR="00E21AEF" w:rsidRDefault="00000000">
      <w:r>
        <w:t>Don’t Get Left Behind. Keynote presentation. Parent – Professional Conference, Des Moines, IA, February 9, 2003 (with T. Osher).</w:t>
      </w:r>
    </w:p>
    <w:p w14:paraId="03EFEB29" w14:textId="77777777" w:rsidR="00E21AEF" w:rsidRDefault="00000000">
      <w:r>
        <w:t>Children’s Mental Health Initiatives. Tampa Children’s Coalition, Tampa, FL, February 19, 2003.</w:t>
      </w:r>
    </w:p>
    <w:p w14:paraId="261D25EA" w14:textId="77777777" w:rsidR="00E21AEF" w:rsidRDefault="00000000">
      <w:r>
        <w:t xml:space="preserve">School – Linked Strategies That Work. Safe and Drug – Free Coordinators Training, Scottsdale, AZ, January 2003. (with F. </w:t>
      </w:r>
      <w:proofErr w:type="spellStart"/>
      <w:r>
        <w:t>Zenere</w:t>
      </w:r>
      <w:proofErr w:type="spellEnd"/>
      <w:r>
        <w:t>).</w:t>
      </w:r>
    </w:p>
    <w:p w14:paraId="47444751" w14:textId="77777777" w:rsidR="00E21AEF" w:rsidRDefault="00000000">
      <w:r>
        <w:t>Implementing and Sustaining Evidence – Based Approaches in Various School Settings. Safe and Drug – Free Coordinators Training, Scottsdale, AZ, January 2003.</w:t>
      </w:r>
    </w:p>
    <w:p w14:paraId="2170C8F1" w14:textId="77777777" w:rsidR="00E21AEF" w:rsidRDefault="00000000">
      <w:r>
        <w:t>The Role of Coordinators in Adopting a School – Wide Approach to School – Based Violence and Drug Prevention. Safe and Drug – Free Coordinators Training, Scottsdale, AZ, January 2003.</w:t>
      </w:r>
    </w:p>
    <w:p w14:paraId="7ED98935" w14:textId="77777777" w:rsidR="00E21AEF" w:rsidRDefault="00000000">
      <w:r>
        <w:t>Primary Care in Systems of Care. National Grantee Conference, Bureau of Primary Health, St. Louis, MO, November 16, 2002.</w:t>
      </w:r>
    </w:p>
    <w:p w14:paraId="7A71B747" w14:textId="77777777" w:rsidR="00E21AEF" w:rsidRDefault="00000000">
      <w:r>
        <w:t>Making a Difference for Children, Youth, and Families. Keynote presentation. Annual meeting of Texas Alliance of Child and Family Services, Dallas, TX, October 29, 2002.</w:t>
      </w:r>
    </w:p>
    <w:p w14:paraId="779116C0" w14:textId="77777777" w:rsidR="00E21AEF" w:rsidRDefault="00000000">
      <w:r>
        <w:t>Leaving No Child Behind (or Out of School): Effective Approaches to Preventing Poor School and Community Outcomes and Promoting Healthy Development. Special Session. 6th Annual Statewide Meeting, Alcoholism and Substance Abuse Providers of New York State, Syracuse, NY, October 26, 2002.</w:t>
      </w:r>
    </w:p>
    <w:p w14:paraId="1422BC9D" w14:textId="77777777" w:rsidR="00E21AEF" w:rsidRDefault="00000000">
      <w:r>
        <w:lastRenderedPageBreak/>
        <w:t>Effective Collaboration for Serious and Violent Program Reentry. National Conference on Serious and Violent Program Reentry, Office of Juvenile Justice and Delinquency Prevention, Washington, DC, October 1, 2002.</w:t>
      </w:r>
    </w:p>
    <w:p w14:paraId="13AA8610" w14:textId="77777777" w:rsidR="00E21AEF" w:rsidRDefault="00000000">
      <w:r>
        <w:t>School Mental Health Rhetoric and Reality. Chair, Plenary panel. 7th National Conference on Advancing School Mental Health Programs, Philadelphia, PA, September 21, 2002.</w:t>
      </w:r>
    </w:p>
    <w:p w14:paraId="0FE5E20A" w14:textId="77777777" w:rsidR="00E21AEF" w:rsidRDefault="00000000">
      <w:r>
        <w:t>Safe, Supportive, and Successful Schools, Step by Step. Workshop, 7th National Conference on Advancing School Mental Health Programs, Philadelphia, PA, September 21, 2002.</w:t>
      </w:r>
    </w:p>
    <w:p w14:paraId="011D6564" w14:textId="77777777" w:rsidR="00E21AEF" w:rsidRDefault="00000000">
      <w:r>
        <w:t>Using the Resource Kit for Safe Schools. Workshop. Annual meeting of the Safe and Drug – Free Program, Washington, DC, August 7, 2002 (with S. Gorin).</w:t>
      </w:r>
    </w:p>
    <w:p w14:paraId="5FC752F1" w14:textId="77777777" w:rsidR="00E21AEF" w:rsidRDefault="00000000">
      <w:r>
        <w:t>Juvenile Justice and Safe Schools. Keynote presentation. Statewide Meeting on Developing Systems of Care, Austin, TX, August 6, 2002.</w:t>
      </w:r>
    </w:p>
    <w:p w14:paraId="7CC5C86E" w14:textId="77777777" w:rsidR="00E21AEF" w:rsidRDefault="00000000">
      <w:r>
        <w:t>Systems of Prevention and Care for Children’s Mental Health. Keynote presentation. Annual meeting of the North Dakota Federation of Families for Children’s Mental Health, Bismarck, ND, June 24, 2002.</w:t>
      </w:r>
    </w:p>
    <w:p w14:paraId="4AA72A4F" w14:textId="77777777" w:rsidR="00E21AEF" w:rsidRDefault="00000000">
      <w:r>
        <w:t>Best Practices in Education: What Do the Data Reveal? Workshop. Annual meeting of the North Dakota Federation of Families for Children’s Mental Health, Bismarck, ND, June 24, 2002.</w:t>
      </w:r>
    </w:p>
    <w:p w14:paraId="0A0EE667" w14:textId="77777777" w:rsidR="00E21AEF" w:rsidRDefault="00000000">
      <w:r>
        <w:t>Safe, Supportive, and Successful Schools Step by Step. Workshop. Annual Grantee Meeting of Safe Schools/Healthy Students Initiative, Tyson’s Corner, VA, May 18, 2002. (with K. Dwyer).</w:t>
      </w:r>
    </w:p>
    <w:p w14:paraId="78A9BEC1" w14:textId="77777777" w:rsidR="00E21AEF" w:rsidRDefault="00000000">
      <w:r>
        <w:t>Primary Care in a System of Care. Annual PHPC Training Symposium, Bureau of Primary Health Care, St. Louis, MO, May 2002 (with M. Tierney).</w:t>
      </w:r>
    </w:p>
    <w:p w14:paraId="2307DAF1" w14:textId="77777777" w:rsidR="00E21AEF" w:rsidRDefault="00000000">
      <w:r>
        <w:t>Cultural Competence in Functional Behavioral Assessment. Annual meeting of the Council for Exceptional Children, New York, NY, April 2002. (with B. Townsend).</w:t>
      </w:r>
    </w:p>
    <w:p w14:paraId="7F670785" w14:textId="77777777" w:rsidR="00E21AEF" w:rsidRDefault="00000000">
      <w:r>
        <w:t>Wraparound: A Qualitative Examination. Poster presented at Annual meeting of the Council for Exceptional Children, New York, NY, April 2002.</w:t>
      </w:r>
    </w:p>
    <w:p w14:paraId="2E986D75" w14:textId="77777777" w:rsidR="00E21AEF" w:rsidRDefault="00000000">
      <w:r>
        <w:t>Enhancing Collaboration to Advance Mental Health Programs in Schools. Annual meeting of the School Social Work Association of America, Atlanta, GA, March 26, 2002.</w:t>
      </w:r>
    </w:p>
    <w:p w14:paraId="28ABE9D0" w14:textId="77777777" w:rsidR="00E21AEF" w:rsidRDefault="00000000">
      <w:r>
        <w:t>Discipline and the Role of Functional Behavioral Assessment. Georgetown University Law School and Child Development Center, Washington, DC, March 21, 2002.</w:t>
      </w:r>
    </w:p>
    <w:p w14:paraId="66358EE7" w14:textId="77777777" w:rsidR="00E21AEF" w:rsidRDefault="00000000">
      <w:r>
        <w:lastRenderedPageBreak/>
        <w:t>Linking Safe Schools and School Reform: Using the Resource Kit for Safe Schools. Annual meeting of the National Association of School Psychologists. Chicago, IL, March 27, 2002.</w:t>
      </w:r>
    </w:p>
    <w:p w14:paraId="2FB8128E" w14:textId="77777777" w:rsidR="00E21AEF" w:rsidRDefault="00000000">
      <w:r>
        <w:t>Mental Health and Juvenile Justice: What the Research Says. Keynote. State of the Art in Children's Mental Health: What Really Works! Statewide Conference of the Texas Mental Health Association, Austin TX; Mental Health Association of Texas, Austin, TX, February 26, 2002.</w:t>
      </w:r>
    </w:p>
    <w:p w14:paraId="43AC94DF" w14:textId="77777777" w:rsidR="00E21AEF" w:rsidRDefault="00000000">
      <w:r>
        <w:t>The Impact of Race on Accessing Services in the Mental Health and Juvenile Justice Systems. State of the Art in Children’s Mental Health: What Really Works! Statewide Conference of the Texas Mental Health Association, Austin TX; Mental Health Association of Texas, Austin, TX, February 26, 2002.</w:t>
      </w:r>
    </w:p>
    <w:p w14:paraId="4ED80D32" w14:textId="77777777" w:rsidR="00E21AEF" w:rsidRDefault="00000000">
      <w:r>
        <w:t>National Perspectives on Providing Mental Health Services and Promising Practices. Midwest Symposium for Leadership in Behavioral Disorders, Kansas City, MO, February 22, 2002.</w:t>
      </w:r>
    </w:p>
    <w:p w14:paraId="517F1D5E" w14:textId="77777777" w:rsidR="00E21AEF" w:rsidRDefault="00000000">
      <w:r>
        <w:t>Building Regional, Statewide, and Local Systems for Positive Behavioral Support: The National Picture. Behavior/Discipline Workgroup Academy, Mountain Plains Regional Resource Center, Phoenix, AZ, December 12, 2001.</w:t>
      </w:r>
    </w:p>
    <w:p w14:paraId="14966FB3" w14:textId="77777777" w:rsidR="00E21AEF" w:rsidRDefault="00000000">
      <w:r>
        <w:t>Helping Schools and Communities Address the Needs of Violent and Aggressive Children and Youth. Annual meeting of the National Council of State Legislators, Washington, DC, December 5, 2001.</w:t>
      </w:r>
    </w:p>
    <w:p w14:paraId="6A47E39E" w14:textId="77777777" w:rsidR="00E21AEF" w:rsidRDefault="00000000">
      <w:r>
        <w:t>Family Professional Partnership. Annual meeting of the Federation of Families for Children's Mental Health, Washington, DC, December 2001.</w:t>
      </w:r>
    </w:p>
    <w:p w14:paraId="62F40A13" w14:textId="77777777" w:rsidR="00E21AEF" w:rsidRDefault="00000000">
      <w:r>
        <w:t>Schoolwide Approaches to Discipline: Creating Safe and Supportive Environments for All Students, Kentucky School Safety Conference, Louisville, KY, October 29, 2001.</w:t>
      </w:r>
    </w:p>
    <w:p w14:paraId="47336766" w14:textId="77777777" w:rsidR="00E21AEF" w:rsidRDefault="00000000">
      <w:r>
        <w:t>The Role of Early and Intensive Interventions for Children Who Are at Risk or Troubled. Kentucky School Safety Conference, Louisville, KY, October 29, 2001.</w:t>
      </w:r>
    </w:p>
    <w:p w14:paraId="1A128E7F" w14:textId="77777777" w:rsidR="00E21AEF" w:rsidRDefault="00000000">
      <w:r>
        <w:t>Safe and Effective Schools for All Students: What Families Need to Know and What Families Need to Do. Keynote presentation. Nebraska Statewide Family Conference, North Platte, NE, October 20, 2002.</w:t>
      </w:r>
    </w:p>
    <w:p w14:paraId="54F15AD4" w14:textId="77777777" w:rsidR="00E21AEF" w:rsidRDefault="00000000">
      <w:r>
        <w:t>Behavior Management and School Climate. Keynote presentation. 100 Black Men of America, Wimberly Initiative Conference, Las Vegas, NV, October 14, 2001.</w:t>
      </w:r>
    </w:p>
    <w:p w14:paraId="4A3655CD" w14:textId="77777777" w:rsidR="00E21AEF" w:rsidRDefault="00000000">
      <w:r>
        <w:t>Research – Based Principles of Behavior Management: School Climate, Discipline, and the Imperative of Understanding Cultural Interaction. 100 Black Men of America, Wimberly Initiative Conference, Las Vegas, NV, October 15, 2001.</w:t>
      </w:r>
    </w:p>
    <w:p w14:paraId="21866AB2" w14:textId="77777777" w:rsidR="00E21AEF" w:rsidRDefault="00000000">
      <w:r>
        <w:lastRenderedPageBreak/>
        <w:t>Universal Prevention Overview, Creating Mentally Healthy Schools and Communities, web – based National Conference, September 21, 2002 (with M. Quinn, K. Kendziora, &amp; S. Kellam).</w:t>
      </w:r>
    </w:p>
    <w:p w14:paraId="3CB8049B" w14:textId="77777777" w:rsidR="00E21AEF" w:rsidRDefault="00000000">
      <w:r>
        <w:t>Collaboration: A National Perspective. Keynote presentation. Creating Mentally Healthy Schools and Communities, web – based National Conference, September 21, 2002.</w:t>
      </w:r>
    </w:p>
    <w:p w14:paraId="7A959542" w14:textId="77777777" w:rsidR="00E21AEF" w:rsidRDefault="00000000">
      <w:r>
        <w:t>Promoting Accommodation, Eliminating Discrimination, and Improving Outcomes for Children with Emotional and Behavioral Problems and Disorders. Harvard Graduate School of Education, July 15, 2001.</w:t>
      </w:r>
    </w:p>
    <w:p w14:paraId="578BF4D8" w14:textId="77777777" w:rsidR="00E21AEF" w:rsidRDefault="00000000">
      <w:r>
        <w:t>Collaboration and Partnership. Kansas Keys for Networking. Topeka, KA, July 2001 (with T. Osher).</w:t>
      </w:r>
    </w:p>
    <w:p w14:paraId="2F3CE3A7" w14:textId="77777777" w:rsidR="00E21AEF" w:rsidRDefault="00000000">
      <w:r>
        <w:t>Creating a School Environment That Promotes Mental Health: A Three – Tiered Approach. National IDEA Summit. Washington, DC, June 2001 (with S. Jackson &amp; D. Woodruff).</w:t>
      </w:r>
    </w:p>
    <w:p w14:paraId="4DF647B2" w14:textId="77777777" w:rsidR="00E21AEF" w:rsidRDefault="00000000">
      <w:r>
        <w:t>The Power of Advocacy. Panelist. 13th Annual Mental Health Month Conference, Howard University, Washington, DC, May 1, 2001.</w:t>
      </w:r>
    </w:p>
    <w:p w14:paraId="7C29632F" w14:textId="77777777" w:rsidR="00E21AEF" w:rsidRDefault="00000000">
      <w:r>
        <w:t>The Role of Systems of Care in Preventing Youth Violence. Annual meeting of the National Association for Behavioral Health Care, Portland, OR April 2001.</w:t>
      </w:r>
    </w:p>
    <w:p w14:paraId="5ACEF503" w14:textId="77777777" w:rsidR="00E21AEF" w:rsidRDefault="00000000">
      <w:r>
        <w:t>Implementing the Action Guide for Safe Schools. Annual meeting of the National Association of School Psychologists. Las Vegas, NV, March 2001.</w:t>
      </w:r>
    </w:p>
    <w:p w14:paraId="509A665B" w14:textId="77777777" w:rsidR="00E21AEF" w:rsidRDefault="00000000">
      <w:r>
        <w:t>Implementing the Action Guide for Safe Schools. Preventing Youth Violence. National Center for Education, Disability, and Juvenile Justice. College Park, MD, February 2001.</w:t>
      </w:r>
    </w:p>
    <w:p w14:paraId="4E558AF9" w14:textId="77777777" w:rsidR="00E21AEF" w:rsidRDefault="00000000">
      <w:r>
        <w:t>What Works in Preventing School and Community Violence, Keynote presentation. Juvenile Accountability Incentive Block Grants (JAIBG) Topical Training, Office of Juvenile Justice and Delinquency Prevention, Houston, TX, January 10, 2001.</w:t>
      </w:r>
    </w:p>
    <w:p w14:paraId="42C14B19" w14:textId="77777777" w:rsidR="00E21AEF" w:rsidRDefault="00000000">
      <w:r>
        <w:t>Addressing Warning Signs Appropriately. Juvenile Accountability Incentive Block Grants (JAIBG) Topical Training, Office of Juvenile Justice and Delinquency Prevention, Houston, TX, January 11, 2001.</w:t>
      </w:r>
    </w:p>
    <w:p w14:paraId="0C6AD35B" w14:textId="77777777" w:rsidR="00E21AEF" w:rsidRDefault="00000000">
      <w:r>
        <w:t>Symposium on Knowledge Exchange, Adaptation, and Implementation, Discussion leader. Inaugural World Conference on the Promotion of Mental Health, Carter Center, Atlanta, GA, December 7, 2000.</w:t>
      </w:r>
    </w:p>
    <w:p w14:paraId="793AF24B" w14:textId="77777777" w:rsidR="00E21AEF" w:rsidRDefault="00000000">
      <w:r>
        <w:t>Effective Approaches to Wraparound: A Video Conference. Technical Assistance Partnership for Child and Family Mental Health, Washington, DC, December 2000.</w:t>
      </w:r>
    </w:p>
    <w:p w14:paraId="656E15D7" w14:textId="77777777" w:rsidR="00E21AEF" w:rsidRDefault="00000000">
      <w:r>
        <w:lastRenderedPageBreak/>
        <w:t>Hoffman, C. C., Jackson, S. &amp; Osher, D 2000. Safe Schools – Healthy Students: Putting Research – Based Knowledge into Practice. In A System of Care for Children’s Mental Health: Expanding the Research Base. Proceedings of the 13th annual research conference, Tampa Florida, March 5 – 8, 2000.</w:t>
      </w:r>
    </w:p>
    <w:p w14:paraId="4B48B6D7" w14:textId="77777777" w:rsidR="00E21AEF" w:rsidRDefault="00000000">
      <w:r>
        <w:t>Working With Families Effectively. Baltimore City Public Schools, August 21, 2000.</w:t>
      </w:r>
    </w:p>
    <w:p w14:paraId="3F9B38DC" w14:textId="77777777" w:rsidR="00E21AEF" w:rsidRDefault="00000000">
      <w:r>
        <w:t>Systems of Care. Mental Health Block Grant Technical Assistance Meeting, Center for Mental Health Services, Washington, DC, July 30, 2000.</w:t>
      </w:r>
    </w:p>
    <w:p w14:paraId="40E13932" w14:textId="77777777" w:rsidR="00E21AEF" w:rsidRDefault="00000000">
      <w:r>
        <w:t>Lessons Learned from Effective Collaboration in the United States. Oregon Violence Prevention Institute, Corvallis, OR July 2000.</w:t>
      </w:r>
    </w:p>
    <w:p w14:paraId="1B5C14E0" w14:textId="77777777" w:rsidR="00E21AEF" w:rsidRDefault="00000000">
      <w:r>
        <w:t>Effective Collaboration. Oregon Violence Institute, Corvallis, OR July 2000.</w:t>
      </w:r>
    </w:p>
    <w:p w14:paraId="36998375" w14:textId="77777777" w:rsidR="00E21AEF" w:rsidRDefault="00000000">
      <w:r>
        <w:t>Linking Safe Schools and School Improvement. Vermont Best Institute, June 29, 2000.</w:t>
      </w:r>
    </w:p>
    <w:p w14:paraId="3A54EE2E" w14:textId="77777777" w:rsidR="00E21AEF" w:rsidRDefault="00000000">
      <w:r>
        <w:t>National Efforts That Implement the National Agenda. Lunch keynote. Vermont Best Institute, June 29, 2000.</w:t>
      </w:r>
    </w:p>
    <w:p w14:paraId="674229E8" w14:textId="77777777" w:rsidR="00E21AEF" w:rsidRDefault="00000000">
      <w:r>
        <w:t>Creating Safe Schools: The Challenge. Keynote, Southeast Regional Safe Schools Conference: Promising Strategies in Safe School Planning, Charleston, SC, June 26, 2000.</w:t>
      </w:r>
    </w:p>
    <w:p w14:paraId="704EA942" w14:textId="77777777" w:rsidR="00E21AEF" w:rsidRDefault="00000000">
      <w:r>
        <w:t>Recognizing and Responding to Early Warning Signs. Keynote presentation. Southeast Regional Safe Schools Conference: Promising Strategies in Safe School Planning, Charleston, SC, June 26, 2000.</w:t>
      </w:r>
    </w:p>
    <w:p w14:paraId="14C02C1C" w14:textId="77777777" w:rsidR="00E21AEF" w:rsidRDefault="00000000">
      <w:r>
        <w:t>Implementing the Action Guide for Safe Schools. Southeast Regional Safe Schools Conference, Promising Strategies in Safe School Planning, Charleston, SC, June 26, 2000.</w:t>
      </w:r>
    </w:p>
    <w:p w14:paraId="2B68EDA3" w14:textId="77777777" w:rsidR="00E21AEF" w:rsidRDefault="00000000">
      <w:r>
        <w:t>National Models and National Outcomes from Healthy Urban and Rural Collaborations. Keynote presentation. Kansas Consensus Stakeholders &amp; TAPN Meeting, Topeka, KS, June 22, 2000 (with T. Osher).</w:t>
      </w:r>
    </w:p>
    <w:p w14:paraId="73715A48" w14:textId="77777777" w:rsidR="00E21AEF" w:rsidRDefault="00000000">
      <w:r>
        <w:t>Paving a Better Way: Schools That Work. Plenary panel. Summit on the Devastating Consequences of Zero Tolerance and School Discipline, Washington, DC, June 16, 2000.</w:t>
      </w:r>
    </w:p>
    <w:p w14:paraId="5EA174B7" w14:textId="77777777" w:rsidR="00E21AEF" w:rsidRDefault="00000000">
      <w:r>
        <w:t>The Mission and Structure of the SPR Partner Organization Community Bridging Disciplines. Annual meeting of the Society for Prevention Research, Montreal, QC, Canada, June 1, 2000.</w:t>
      </w:r>
    </w:p>
    <w:p w14:paraId="7307745B" w14:textId="77777777" w:rsidR="00E21AEF" w:rsidRDefault="00000000">
      <w:r>
        <w:t>Creating Safe School Environments. Montana Behavioral Initiative Summer Institute, Bozeman, MT, June 19, 2000.</w:t>
      </w:r>
    </w:p>
    <w:p w14:paraId="0007CC23" w14:textId="77777777" w:rsidR="00E21AEF" w:rsidRDefault="00000000">
      <w:r>
        <w:lastRenderedPageBreak/>
        <w:t>Public Policy Responses to Traumatized Children and Children Placed at High Risk: A National Perspective. Keynote presentation. Summit on Responding to the Needs of Children Exposed to Violence or Traumatized, Massachusetts Medical Society, Waltham, MA, May 2000.</w:t>
      </w:r>
    </w:p>
    <w:p w14:paraId="462EFE9B" w14:textId="77777777" w:rsidR="00E21AEF" w:rsidRDefault="00000000">
      <w:r>
        <w:t>Systems of Care for Children’s Mental Health. Keynote presentation. Opening of Catalyst for Change Using a Managed Care Approach, Delaware Department of Services for Children, Youth, and Their Families, Dover, DE, May 2000.</w:t>
      </w:r>
    </w:p>
    <w:p w14:paraId="13EA5A60" w14:textId="77777777" w:rsidR="00E21AEF" w:rsidRDefault="00000000">
      <w:r>
        <w:t>President’s Invited Plenary Panel: Meeting of the Mental Health Needs of Children and Families. Annual convention of the National Association of School Psychologists, New Orleans, LA, April 2000.</w:t>
      </w:r>
    </w:p>
    <w:p w14:paraId="2099E2BA" w14:textId="77777777" w:rsidR="00E21AEF" w:rsidRDefault="00000000">
      <w:r>
        <w:t>How to Involve Families in Creating Safe Schools. 16th Annual Iowa Parent – Educator Connection Conference, Des Moines, IA, February 24, 2000.</w:t>
      </w:r>
    </w:p>
    <w:p w14:paraId="4A9BC8D8" w14:textId="77777777" w:rsidR="00E21AEF" w:rsidRDefault="00000000">
      <w:r>
        <w:t>How Families and Schools Can Work Together to Create Safe Schools. 16th Annual Iowa Parent Educator Connection Conference, Des Moines, IA, February 24, 2000.</w:t>
      </w:r>
    </w:p>
    <w:p w14:paraId="5574E70D" w14:textId="77777777" w:rsidR="00E21AEF" w:rsidRDefault="00000000">
      <w:r>
        <w:t>An Evening with the Oshers.16th Iowa Parent Educator Connection Conference, Des Moines, IA, February 23, 2000.</w:t>
      </w:r>
    </w:p>
    <w:p w14:paraId="00D0BCBC" w14:textId="77777777" w:rsidR="00E21AEF" w:rsidRDefault="00000000">
      <w:r>
        <w:t>Cultural Competence in Systems of Care. Keynote presentation. Opening of CARE: Community Alliance Reform Efforts, New Hampshire Division of Behavioral Health, Concord, NH, February 3, 2000.</w:t>
      </w:r>
    </w:p>
    <w:p w14:paraId="62E5380F" w14:textId="77777777" w:rsidR="00E21AEF" w:rsidRDefault="00000000">
      <w:r>
        <w:t>Supporting Children with Challenging Behavior. Panelist. Better Schools Summit, Office of Special Education Programs, U.S. Department of Education, Washington, DC, February 2, 2000.</w:t>
      </w:r>
    </w:p>
    <w:p w14:paraId="0EA48766" w14:textId="77777777" w:rsidR="00E21AEF" w:rsidRDefault="00000000">
      <w:r>
        <w:t>How Families Can Use Evidence</w:t>
      </w:r>
      <w:r w:rsidR="00BE4B2D">
        <w:t>–</w:t>
      </w:r>
      <w:r>
        <w:t>Based Practices for Safe Schools. Annual conference, Federation of Families for Children’s Mental Health, Washington, DC, November 1999.</w:t>
      </w:r>
    </w:p>
    <w:p w14:paraId="58EAFADE" w14:textId="77777777" w:rsidR="00E21AEF" w:rsidRDefault="00000000">
      <w:r>
        <w:t xml:space="preserve">New York City Superintendents and </w:t>
      </w:r>
      <w:r w:rsidR="00BE4B2D">
        <w:t xml:space="preserve">the </w:t>
      </w:r>
      <w:r>
        <w:t>Substance Prevention and Intervention Network in Schools. Keynote presentation. New York, NY, November 12, 1999.</w:t>
      </w:r>
    </w:p>
    <w:p w14:paraId="49A6F3EF" w14:textId="77777777" w:rsidR="00E21AEF" w:rsidRDefault="00000000">
      <w:r>
        <w:t>Safe, Drug</w:t>
      </w:r>
      <w:r w:rsidR="00BE4B2D">
        <w:t>–</w:t>
      </w:r>
      <w:r>
        <w:t>Free, and Effective Schools for ALL Students: What Works. Symposium: In Response to School Violence. Metropolitan Center for Urban Education, New York, NY, November 12, 1999.</w:t>
      </w:r>
    </w:p>
    <w:p w14:paraId="24E8F723" w14:textId="77777777" w:rsidR="00E21AEF" w:rsidRDefault="00000000">
      <w:r>
        <w:t>Implementing Early Warning, Timely Response: A Guide to Safe Schools. Regional conference, National Association of School Psychologists, Pordido Beach, AL, November 1999 (with K. Dwyer).</w:t>
      </w:r>
    </w:p>
    <w:p w14:paraId="185DAEFE" w14:textId="77777777" w:rsidR="00E21AEF" w:rsidRDefault="00000000">
      <w:r>
        <w:lastRenderedPageBreak/>
        <w:t>Implementing Early Warning, Timely Response: A Guide to Safe Schools. Regional conference, National Association of School Psychologists, Minneapolis, MN, November 1999 (with K. Dwyer).</w:t>
      </w:r>
    </w:p>
    <w:p w14:paraId="5D0EFF5E" w14:textId="77777777" w:rsidR="00E21AEF" w:rsidRDefault="00000000">
      <w:r>
        <w:t>Implementing Early Warning, Timely Response: A Guide to Safe Schools. Regional conference, National Association of School Psychologists, Baltimore, MD, November 1999 (with K. Dwyer).</w:t>
      </w:r>
    </w:p>
    <w:p w14:paraId="2367A2B9" w14:textId="77777777" w:rsidR="00E21AEF" w:rsidRDefault="00000000">
      <w:r>
        <w:t>Connecting Resiliency and Early Warning, Timely Response: A Guide to Safe Schools. Panelist, video on School and Community Violence Prevention. Building Bridges: Strengthening Schools and Communities. Harvard School of Public Health, Cambridge, MA, October 1999.</w:t>
      </w:r>
    </w:p>
    <w:p w14:paraId="59DA6A6C" w14:textId="77777777" w:rsidR="00E21AEF" w:rsidRDefault="00000000">
      <w:r>
        <w:t>Identifying Promising Practices for Children and Youth with Emotional and Behavioral Disorders. Special Education Collaborative, San Diego, CA, October 1999.</w:t>
      </w:r>
    </w:p>
    <w:p w14:paraId="2B319B8F" w14:textId="77777777" w:rsidR="00E21AEF" w:rsidRDefault="00000000">
      <w:r>
        <w:t>Improving Outcomes for Students with Emotional Disturbance. Keynote presentation. Special Education Collaborative, San Diego, CA, October 1999.</w:t>
      </w:r>
    </w:p>
    <w:p w14:paraId="29298D20" w14:textId="77777777" w:rsidR="00E21AEF" w:rsidRDefault="00000000">
      <w:r>
        <w:t>Implementing Early Warning, Timely Response: A Guide to Safe Schools. Regional conference of National Association of School Psychologists, Denver, CO, October 1999 (with K. Dwyer).</w:t>
      </w:r>
    </w:p>
    <w:p w14:paraId="3A17C5BD" w14:textId="77777777" w:rsidR="00E21AEF" w:rsidRDefault="00000000">
      <w:r>
        <w:t>Safe Schools/Healthy Students. Keynote presentation. Annual meeting of the Oklahoma Association of School Administrators, Oklahoma City, OK, September 1999.</w:t>
      </w:r>
    </w:p>
    <w:p w14:paraId="3D09B795" w14:textId="77777777" w:rsidR="00E21AEF" w:rsidRDefault="00000000">
      <w:r>
        <w:t xml:space="preserve">Finding Answers to School Violence. Panelist. State </w:t>
      </w:r>
      <w:r w:rsidR="00BE4B2D">
        <w:t>R</w:t>
      </w:r>
      <w:r>
        <w:t>oundtable on School Violence. Appalachian Educational Laboratory, U.S. Senate Building, Washington, DC, August 3, 1999.</w:t>
      </w:r>
    </w:p>
    <w:p w14:paraId="38D49364" w14:textId="77777777" w:rsidR="00E21AEF" w:rsidRDefault="00000000">
      <w:r>
        <w:t>School Violence and School Safety. Plenary panel. State Leadership Conference, National Association of Elementary School Principals, Arlington, VA, July 22 – 24, 1999.</w:t>
      </w:r>
    </w:p>
    <w:p w14:paraId="4E272903" w14:textId="77777777" w:rsidR="00E21AEF" w:rsidRDefault="00000000">
      <w:r>
        <w:t>School Behavior, Discipline, and Violence Prevention Programs That Work. Summer Leadership Institute, Massachusetts Urban Project, Provincetown, MA, August 4 – 6, 1999.</w:t>
      </w:r>
    </w:p>
    <w:p w14:paraId="4F5D2F15" w14:textId="77777777" w:rsidR="00E21AEF" w:rsidRDefault="00000000">
      <w:r>
        <w:t>Collaborations for Safe Schools. Keynote presentation. Community Forum on School Violence Prevention, Flint, MI, July 19, 1999.</w:t>
      </w:r>
    </w:p>
    <w:p w14:paraId="44E40E0C" w14:textId="77777777" w:rsidR="00E21AEF" w:rsidRDefault="00000000">
      <w:r>
        <w:t>Early Warning, Timely Response. Tough Kids. Keynote presentation. Building the Capacity of Schools to Meet Challenges Through Early Behavioral Intervention, Maryland State Department of Education Conference, Baltimore, MD, July 14, 1999.</w:t>
      </w:r>
    </w:p>
    <w:p w14:paraId="7BFBBEE4" w14:textId="77777777" w:rsidR="00E21AEF" w:rsidRDefault="00000000">
      <w:r>
        <w:lastRenderedPageBreak/>
        <w:t>Interventions That Work for Children with Emotional and Behavioral Problems. Keynote presentation. 21st Annual Intervention Procedures Conference, Utah Department of Education, Utah State University, Logan, UT, July 1999.</w:t>
      </w:r>
    </w:p>
    <w:p w14:paraId="03D73D8C" w14:textId="77777777" w:rsidR="00E21AEF" w:rsidRDefault="00000000">
      <w:r>
        <w:t>Safe Schools. Keynote presentation. 1999 Conference, Montana Behavioral Initiative Summer Institute, Missoula, MT, July 1999.</w:t>
      </w:r>
    </w:p>
    <w:p w14:paraId="7360DBFA" w14:textId="77777777" w:rsidR="00E21AEF" w:rsidRDefault="00000000">
      <w:r>
        <w:t>Safe and Effective Schools That Work. Keynote presentation. Greeley Youth Initiative Summit on Youth Violence, Greeley, CO, July 1999.</w:t>
      </w:r>
    </w:p>
    <w:p w14:paraId="65E407E5" w14:textId="77777777" w:rsidR="00E21AEF" w:rsidRDefault="00000000">
      <w:r>
        <w:t>Collaborations to Improve Results for Students with Emotional Disturbance. Workshop for the Colorado Department of Mental Health. Denver, CO, July 1999.</w:t>
      </w:r>
    </w:p>
    <w:p w14:paraId="780FC29E" w14:textId="77777777" w:rsidR="00E21AEF" w:rsidRDefault="00000000">
      <w:r>
        <w:t>Addressing Violence in Schools: Enhancing Resilience. 1999 Annual Mental Health Block Grant Technical Assistance Workshop, Crystal City, VA, June 12, 1999.</w:t>
      </w:r>
    </w:p>
    <w:p w14:paraId="0FAA0CDB" w14:textId="77777777" w:rsidR="00E21AEF" w:rsidRDefault="00000000">
      <w:r>
        <w:t xml:space="preserve">Educational Programs That Work Effectively with Families. Building on Family Strengths: Research and Services in Support of Children and Their Families, Portland, </w:t>
      </w:r>
      <w:proofErr w:type="gramStart"/>
      <w:r>
        <w:t>OR,</w:t>
      </w:r>
      <w:proofErr w:type="gramEnd"/>
      <w:r>
        <w:t xml:space="preserve"> June 3 – 5, 1999 (with D. Woodruff).</w:t>
      </w:r>
    </w:p>
    <w:p w14:paraId="09BBDECA" w14:textId="77777777" w:rsidR="00E21AEF" w:rsidRDefault="00000000">
      <w:r>
        <w:t>The Role of Education in a System of Care. Spring grantee meeting, Comprehensive Mental Health Services for Children and Their Families, Arlington, VA, May 17 – 20, 1999 (with D. W. Woodruff, C. C. Hoffman, A. Gruner, M. A. King, &amp; S. T. Snow).</w:t>
      </w:r>
    </w:p>
    <w:p w14:paraId="075EABD3" w14:textId="77777777" w:rsidR="00E21AEF" w:rsidRDefault="00000000">
      <w:r>
        <w:t>Collaboration to Improve Mental Health Outcomes. Brownbag presentation. U.S. Department of Education, Washington, DC, May 1999.</w:t>
      </w:r>
    </w:p>
    <w:p w14:paraId="55F27938" w14:textId="77777777" w:rsidR="00E21AEF" w:rsidRDefault="00000000">
      <w:r>
        <w:t>Linking Support Systems, Students and Families. Annual meeting of the National Association of School Psychologists, Orlando, FL, April 1999.</w:t>
      </w:r>
    </w:p>
    <w:p w14:paraId="522142B1" w14:textId="77777777" w:rsidR="00E21AEF" w:rsidRDefault="00000000">
      <w:r>
        <w:t>Promising Practices Roundtable: Lessons Learned From the 1998 Initiative. Building on Family Strengths, The Research and Training Center on Family Support and Children’s Mental Health Annual Conference, Portland, OR April 20, 1999.</w:t>
      </w:r>
    </w:p>
    <w:p w14:paraId="610868F9" w14:textId="77777777" w:rsidR="00E21AEF" w:rsidRDefault="00000000">
      <w:r>
        <w:t>Building Safe and Effective Schools: Breaking Down the Barriers to Collaboration. Plenary keynote presentation. President’s Special Strand. Annual meeting of the National Association of School Psychologists, Orlando, FL, April 7, 1999.</w:t>
      </w:r>
    </w:p>
    <w:p w14:paraId="1AB00F25" w14:textId="77777777" w:rsidR="00E21AEF" w:rsidRDefault="00000000">
      <w:r>
        <w:t>School – Wide Approaches to Safe and Effective Schools. Annual conference, Maryland Coalition on Inclusive Education, Baltimore, MD, March 1999.</w:t>
      </w:r>
    </w:p>
    <w:p w14:paraId="6F41CD7D" w14:textId="77777777" w:rsidR="00E21AEF" w:rsidRDefault="00000000">
      <w:r>
        <w:t>Beyond Cultural Competence: Confronting the Politics of Difference. Annual conference, Federation of Families for Children’s Mental Health, Arlington, VA, November 1998 (with D. J. Ida, D. Jordan, H. Mendez, V. Spriggs, &amp; M. Tellesford).</w:t>
      </w:r>
    </w:p>
    <w:p w14:paraId="4A752673" w14:textId="77777777" w:rsidR="00E21AEF" w:rsidRDefault="00000000">
      <w:r>
        <w:lastRenderedPageBreak/>
        <w:t>Creating a Better School Environment—Tying the Pieces Together. Invited researcher, 1998 Regional Conference on Improving America’s Schools, U.S. Department of Education, Denver, CO, October 18 – 20, 1998.</w:t>
      </w:r>
    </w:p>
    <w:p w14:paraId="0B50F527" w14:textId="77777777" w:rsidR="00E21AEF" w:rsidRDefault="00000000">
      <w:r>
        <w:t>Creating Safe School Environments. Annual meeting of the National Association of State Boards of Education, Denver, CO, October 1998 (with H. Knopf).</w:t>
      </w:r>
    </w:p>
    <w:p w14:paraId="3BD997CF" w14:textId="77777777" w:rsidR="00E21AEF" w:rsidRDefault="00000000">
      <w:r>
        <w:t>Healthy School Environments to Prevent School Violence. Annual meeting of the National Association of State Boards of Education, Denver, CO, October 1998.</w:t>
      </w:r>
    </w:p>
    <w:p w14:paraId="25A1B458" w14:textId="77777777" w:rsidR="00E21AEF" w:rsidRDefault="00000000">
      <w:r>
        <w:t>Using Outcomes Data to Improve Services for Children. How to Design and Implement a Children’s Services Outcomes Management Program, Partnership for Behavioral Health Care Conference, Phoenix, AZ, October 1998.</w:t>
      </w:r>
    </w:p>
    <w:p w14:paraId="47906D22" w14:textId="77777777" w:rsidR="00E21AEF" w:rsidRDefault="00000000">
      <w:r>
        <w:t>Schoolwide Approaches for Students with Emotional and Behavioral Problems. OSEP Summer Institute: Positive Behavior Supports, Columbus, OH, September 22 – 23, 1998.</w:t>
      </w:r>
    </w:p>
    <w:p w14:paraId="0AB7910A" w14:textId="77777777" w:rsidR="00E21AEF" w:rsidRDefault="00000000">
      <w:r>
        <w:t>Schoolwide Approaches for Students with Emotional and Behavioral Problems. OSEP Summer Institute: Positive Behavior Supports, Kansas City, MO, September 17 – 18, 1998.</w:t>
      </w:r>
    </w:p>
    <w:p w14:paraId="3F43DE63" w14:textId="77777777" w:rsidR="00E21AEF" w:rsidRDefault="00000000">
      <w:r>
        <w:t>Safe, Drug – Free, and Effective Schools for ALL Students: What Works! Northern Rockies Summit on Safe Schools: Preventing Violence, Promoting Responsible Behavior, Missoula, MT, July 18, 1998.</w:t>
      </w:r>
    </w:p>
    <w:p w14:paraId="29B746D2" w14:textId="77777777" w:rsidR="00E21AEF" w:rsidRDefault="00000000">
      <w:r>
        <w:t>Culturally Competent Approaches to Linking Schools and Families. Spring Grantee Meeting, Comprehensive Mental Health Services for Children and Their Families, Arlington, VA, May 1998 (with M. Groves).</w:t>
      </w:r>
    </w:p>
    <w:p w14:paraId="7724AB5F" w14:textId="77777777" w:rsidR="00E21AEF" w:rsidRDefault="00000000">
      <w:r>
        <w:t>Overcoming “Parallel Play”: Developing New Systems to Promote Family and Professional Collaboration. International Council for Exceptional Children Annual Convention, Minneapolis, MN, April 14 – 18, 1998.</w:t>
      </w:r>
    </w:p>
    <w:p w14:paraId="54CF477C" w14:textId="77777777" w:rsidR="00E21AEF" w:rsidRDefault="00000000">
      <w:r>
        <w:t>A National Information “Needs Sensing” Survey: Scanning Across Disciplines and Families. Research and Training Center for Children’s Mental Health, Tampa, FL, March 8 – 11, 1998.</w:t>
      </w:r>
    </w:p>
    <w:p w14:paraId="2EF63026" w14:textId="77777777" w:rsidR="00E21AEF" w:rsidRDefault="00000000">
      <w:r>
        <w:t>Safe, Drug</w:t>
      </w:r>
      <w:r w:rsidR="00BE4B2D">
        <w:t>–</w:t>
      </w:r>
      <w:r>
        <w:t>Free, Disciplined Schools. 8th Annual Technical Assistance and Dissemination Conference, Office of Special Education Programs, U.S. Department of Education, Washington, DC, March 1998.</w:t>
      </w:r>
    </w:p>
    <w:p w14:paraId="35A1DBF3" w14:textId="77777777" w:rsidR="00E21AEF" w:rsidRDefault="00000000">
      <w:r>
        <w:t>Positive Approaches to School</w:t>
      </w:r>
      <w:r w:rsidR="00BE4B2D">
        <w:t>–</w:t>
      </w:r>
      <w:r>
        <w:t>Wide Behavior. 8th Annual Technical Assistance and Dissemination Conference, Office of Special Education Programs, U.S. Department of Education, Washington, DC, March 1998 (with M. Quinn &amp; A. Sims).</w:t>
      </w:r>
    </w:p>
    <w:p w14:paraId="1D7FD152" w14:textId="77777777" w:rsidR="00E21AEF" w:rsidRDefault="00000000">
      <w:r>
        <w:lastRenderedPageBreak/>
        <w:t>The Relationship Between Learning Disabilities and Youth Involvement in the Juvenile Justice System. Panel. Annual meeting of the Learning Disabilities Association, Washington, DC, March 1998 (with J. Wilson, R. Smith, &amp; G. Young).</w:t>
      </w:r>
    </w:p>
    <w:p w14:paraId="4B8DFAAC" w14:textId="77777777" w:rsidR="00E21AEF" w:rsidRDefault="00000000">
      <w:r>
        <w:t>Valuing and Addressing Diversity. Plenary panel on cultural competence. Annual meeting of the National Technical Assistance Alliance for Parent Centers, Washington, DC, January 1998.</w:t>
      </w:r>
    </w:p>
    <w:p w14:paraId="20D6880E" w14:textId="77777777" w:rsidR="00E21AEF" w:rsidRDefault="00000000">
      <w:r>
        <w:t>Providing Appropriate Education While Keeping Schools Safe and Drug – Free. Building Professional Perspectives Conference, Palm Springs, CA, January 1998.</w:t>
      </w:r>
    </w:p>
    <w:p w14:paraId="612E4651" w14:textId="77777777" w:rsidR="00E21AEF" w:rsidRDefault="00000000">
      <w:r>
        <w:t>Results of the National Information Needs Sensing Survey. Federal/National Partnership Meeting, Center for Mental Health Services, Washington, DC, December 17, 1997.</w:t>
      </w:r>
    </w:p>
    <w:p w14:paraId="474C8B56" w14:textId="77777777" w:rsidR="00E21AEF" w:rsidRDefault="00000000">
      <w:r>
        <w:t>Positive Approaches to School</w:t>
      </w:r>
      <w:r w:rsidR="00BE4B2D">
        <w:t>–</w:t>
      </w:r>
      <w:r>
        <w:t>Wide Behavior. 1997 Regional Conference on Improving America’s Schools, U.S. Department of Education, Washington, DC, December 1997 (with M. Quinn &amp; A. Sims).</w:t>
      </w:r>
    </w:p>
    <w:p w14:paraId="5E8A2A06" w14:textId="77777777" w:rsidR="00E21AEF" w:rsidRDefault="00000000">
      <w:r>
        <w:t>Effective School – Wide Interventions for Students with Emotional and Behavioral Problems. Staff teleconference. U.S. Department of Education, October 1997 (with S. Keenan &amp; G. Sugai).</w:t>
      </w:r>
    </w:p>
    <w:p w14:paraId="757B0277" w14:textId="77777777" w:rsidR="00E21AEF" w:rsidRDefault="00000000">
      <w:r>
        <w:t>Alternative Programs for Children with Emotional and Behavioral Problems. Staff teleconference presentation to the Office of Civil Rights, U.S. Department of Education. September 1997.</w:t>
      </w:r>
    </w:p>
    <w:p w14:paraId="0B1A8AB7" w14:textId="77777777" w:rsidR="00E21AEF" w:rsidRDefault="00000000">
      <w:r>
        <w:t>Programs That Improve Outcomes for Children and Youth with Serious Emotional Disturbance. Keynote speech. Annual meeting of the National Association of Psychiatric Treatment Centers for Children, Phoenix, AZ, November 1997.</w:t>
      </w:r>
    </w:p>
    <w:p w14:paraId="14484F26" w14:textId="77777777" w:rsidR="00E21AEF" w:rsidRDefault="00000000">
      <w:r>
        <w:t>State – level Collaboration to Create Positive School Environments. Keynote speech. Mountain Plain Regional State Conference on Positive Behavior, Kansas, MO, September 1997.</w:t>
      </w:r>
    </w:p>
    <w:p w14:paraId="35110EEA" w14:textId="77777777" w:rsidR="00E21AEF" w:rsidRDefault="00000000">
      <w:r>
        <w:t>Beyond Cultural Competence: Confronting the Politics of Difference. Federation of Families for Children’s Mental Health Annual Conference, Arlington, VA, November 1997 (with D. J. Ida, D. Jordan, H. Mendez, V. Sprigs, &amp; M. Tellesford).</w:t>
      </w:r>
    </w:p>
    <w:p w14:paraId="6A7603FE" w14:textId="77777777" w:rsidR="00E21AEF" w:rsidRDefault="00000000">
      <w:r>
        <w:t>Making Collaboration Work. Linking Schools and Communities: Achieving Better Results for Youth with Challenging Behavior. A Collaborative, Statewide Conference. University of Maryland, College Park, MD, July 14, 1997 (with A. Sims).</w:t>
      </w:r>
    </w:p>
    <w:p w14:paraId="4C841112" w14:textId="77777777" w:rsidR="00E21AEF" w:rsidRDefault="00000000">
      <w:r>
        <w:t>Challenge #1: Technology and Education Reform—What We Know and What We Need to Know. Presentation given at the Technology Literacy Challenge: A National Working Conference, May 1997.</w:t>
      </w:r>
    </w:p>
    <w:p w14:paraId="018FCBAA" w14:textId="77777777" w:rsidR="00E21AEF" w:rsidRDefault="00000000">
      <w:r>
        <w:lastRenderedPageBreak/>
        <w:t>Family Data: A National Information Needs Sensing Survey. Research and Training Center on Family Support and Children’s Mental Health Conference, Portland, OR May 1997.</w:t>
      </w:r>
    </w:p>
    <w:p w14:paraId="0484F05C" w14:textId="77777777" w:rsidR="00E21AEF" w:rsidRDefault="00000000">
      <w:r>
        <w:t>Collaboration. National Association of School Psychologists Annual Conference, Anaheim, CA, April 4, 1997 (with T. Hanley).</w:t>
      </w:r>
    </w:p>
    <w:p w14:paraId="7B05A45B" w14:textId="77777777" w:rsidR="00E21AEF" w:rsidRDefault="00000000">
      <w:r>
        <w:t xml:space="preserve">From Family Support to Family Friendly to Collaboration: Metaphors, Change, and Service Provisions. Building on Family Strengths: Research and Programs in Support of Children and Their Families, Portland, </w:t>
      </w:r>
      <w:proofErr w:type="gramStart"/>
      <w:r>
        <w:t>OR</w:t>
      </w:r>
      <w:r w:rsidR="00BE4B2D">
        <w:t>,</w:t>
      </w:r>
      <w:proofErr w:type="gramEnd"/>
      <w:r>
        <w:t xml:space="preserve"> April 1997.</w:t>
      </w:r>
    </w:p>
    <w:p w14:paraId="227F1F79" w14:textId="77777777" w:rsidR="00E21AEF" w:rsidRDefault="00000000">
      <w:r>
        <w:t>Improving Outcomes for Students with Emotional and Behavioral Problems. Panel. Linking Community and School Services for Students with Disabilities, University of Maryland, College Park, MD, December 3, 1996.</w:t>
      </w:r>
    </w:p>
    <w:p w14:paraId="01E7301D" w14:textId="77777777" w:rsidR="00E21AEF" w:rsidRDefault="00000000">
      <w:r>
        <w:t>Creating Comprehensive Systems and Making Them Work. Implementing the National Agenda for Children/Youth with Emotional/Behavioral Disorders. Council for Children with Behavioral Disorders. Las Vegas, NV, July 1996.</w:t>
      </w:r>
    </w:p>
    <w:p w14:paraId="1D2D8322" w14:textId="77777777" w:rsidR="00E21AEF" w:rsidRDefault="00000000">
      <w:r>
        <w:t>Linking Education and Mental Health. Training Institutes on Children’s Mental Health, Travers City, MI, June 12, 1996.</w:t>
      </w:r>
    </w:p>
    <w:p w14:paraId="760C647A" w14:textId="77777777" w:rsidR="00E21AEF" w:rsidRDefault="00000000">
      <w:r>
        <w:t>Making Collaboration Work. Keynote address. Linking Forces V: 5th annual Children’s Mental Health Conference of Mental Health Agencies, Schools and Parents, Miami, FL, April 23, 1996.</w:t>
      </w:r>
    </w:p>
    <w:p w14:paraId="547784D8" w14:textId="77777777" w:rsidR="00E21AEF" w:rsidRDefault="00000000">
      <w:r>
        <w:t>Developing Child and Family – Driven Collaborations to Improve Results for Children and Youth with Emotional and Behavioral Problems. Workshop on Linking Forces V: 5th annual Children’s Mental Health Conference of Mental Health Agencies, Schools and Parents, Miami, FL, April 23, 1996 (with M. Rodriguez</w:t>
      </w:r>
      <w:r w:rsidR="00BE4B2D">
        <w:t>–</w:t>
      </w:r>
      <w:r>
        <w:t>Walling).</w:t>
      </w:r>
    </w:p>
    <w:p w14:paraId="08303B4C" w14:textId="77777777" w:rsidR="00E21AEF" w:rsidRDefault="00000000">
      <w:r>
        <w:t>Identifying Researchable Questions and Maximizing Knowledge Transfer Regarding Child Abuse and Neglect: Summing Up. 4th Forum on Federally Funded Research in Child Abuse and Neglect, Bethesda, MD, April 16, 1996.</w:t>
      </w:r>
    </w:p>
    <w:p w14:paraId="3D5F8A82" w14:textId="77777777" w:rsidR="00E21AEF" w:rsidRDefault="00000000">
      <w:r>
        <w:t>Identifying Information Needs and Researchable Questions. Moderator. 4th Forum on Federally Funded Research in Child Abuse and Neglect, Bethesda, MD, April 16, 1996.</w:t>
      </w:r>
    </w:p>
    <w:p w14:paraId="15516409" w14:textId="77777777" w:rsidR="00E21AEF" w:rsidRDefault="00000000">
      <w:r>
        <w:t>Information Sources and Optimizing Knowledge Transfer. Moderator. 4th Forum on Federally Funded Research in Child Abuse and Neglect, Bethesda, MD, April 16, 1996.</w:t>
      </w:r>
    </w:p>
    <w:p w14:paraId="6E7779B2" w14:textId="77777777" w:rsidR="00E21AEF" w:rsidRDefault="00000000">
      <w:r>
        <w:t>Measurable Accountability in Wrap Around. Workshop. 4th annual Wraparound Conference, San Jose, CA, March 17, 1996 (with J. Vandenberg).</w:t>
      </w:r>
    </w:p>
    <w:p w14:paraId="788485FD" w14:textId="77777777" w:rsidR="00E21AEF" w:rsidRDefault="00000000">
      <w:r>
        <w:lastRenderedPageBreak/>
        <w:t>Community Partnerships for Effective Care. Panelist, keynote panel. 4th Annual Wraparound Conference, San Jose, CA, March 17, 1996.</w:t>
      </w:r>
    </w:p>
    <w:p w14:paraId="0F154382" w14:textId="77777777" w:rsidR="00E21AEF" w:rsidRDefault="00000000">
      <w:r>
        <w:t>Building Records or Building People: Using What We Know to Restructure the Education of “At</w:t>
      </w:r>
      <w:r w:rsidR="00BE4B2D">
        <w:t>–</w:t>
      </w:r>
      <w:r>
        <w:t>Risk,” Adjudicated, and Incarcerated Youth. Keynote address. 6th annual National Conference on Educating Adjudicated, Incarcerated, and At</w:t>
      </w:r>
      <w:r w:rsidR="00BE4B2D">
        <w:t>–</w:t>
      </w:r>
      <w:r>
        <w:t>Risk Youth, Palm Springs, CA, January 12, 1996.</w:t>
      </w:r>
    </w:p>
    <w:p w14:paraId="3DCB8ACC" w14:textId="77777777" w:rsidR="00E21AEF" w:rsidRDefault="00000000">
      <w:r>
        <w:t>Synthesizing and Communicating Research Knowledge through Vignettes. Workshop. Cross</w:t>
      </w:r>
      <w:r w:rsidR="00BE4B2D">
        <w:t>–</w:t>
      </w:r>
      <w:r>
        <w:t>Project Meeting on Technology, Educational Media, and Materials for Individuals with Disabilities, Office of Special Education Programs, U.S. Department of Education, Washington, DC, November 2, 1995 (with C. Okolo).</w:t>
      </w:r>
    </w:p>
    <w:p w14:paraId="44989345" w14:textId="77777777" w:rsidR="00E21AEF" w:rsidRDefault="00000000">
      <w:r>
        <w:t>The Role of Education in Caring for Every Youth’s Mental Health. Presentation at Congressional briefing on Caring for Every Youth’s Mental Health: An Issue Inseparable from Youth Crime, Washington, DC, October 23, 1995.</w:t>
      </w:r>
    </w:p>
    <w:p w14:paraId="2C568BC5" w14:textId="77777777" w:rsidR="00E21AEF" w:rsidRDefault="00000000">
      <w:r>
        <w:t>Facilitator, Caring for Every Youth’s Mental Health: An Issue Inseparable from Youth Crime. Office of Juvenile Justice and Delinquency Prevention Conference, Washington, DC, October 22, 1995.</w:t>
      </w:r>
    </w:p>
    <w:p w14:paraId="0F3CC5E8" w14:textId="77777777" w:rsidR="00E21AEF" w:rsidRDefault="00000000">
      <w:r>
        <w:t>School Safety. Panelist and facilitator. Council for Children with Behavioral Disorders (CCBD) and Council of Administrators of Special Education (CASE) Joint Forum on School Safety, International Conference of Children with Behavioral Disorders, Dallas, TX, October 5, 1995.</w:t>
      </w:r>
    </w:p>
    <w:p w14:paraId="298117BF" w14:textId="77777777" w:rsidR="00E21AEF" w:rsidRDefault="00000000">
      <w:r>
        <w:t>Community Resources for School – Based Collaboration. Presentation to Pilot Group of the American Federation of Teachers’ Educational Research and Dissemination Behavior Management Program, Vanderbilt University, Nashville, TN, August 9, 1995.</w:t>
      </w:r>
    </w:p>
    <w:p w14:paraId="5878B248" w14:textId="77777777" w:rsidR="00E21AEF" w:rsidRDefault="00000000">
      <w:r>
        <w:t>Troubling Data and Promising Practices: The Role that Research Can Play in Implementing the SED National Agenda. Presentation at U.S. Office of Special Education Leadership Conference, Washington, DC, July 1995 (with T. Hanley).</w:t>
      </w:r>
    </w:p>
    <w:p w14:paraId="295C6154" w14:textId="77777777" w:rsidR="00E21AEF" w:rsidRDefault="00000000">
      <w:r>
        <w:t>Wrapping Supports around Teachers and Students to Promote Effective Inclusion. Workshop at the 7th Annual Inclusion Conference of the Maryland Coalition for Inclusive Education and Maryland Developmental Disabilities Council, March 25, 1995.</w:t>
      </w:r>
    </w:p>
    <w:p w14:paraId="580E9FF1" w14:textId="77777777" w:rsidR="00E21AEF" w:rsidRDefault="00000000">
      <w:r>
        <w:t>The National Agenda to Improve Outcomes for Students with Serious Emotional Disturbance in Relationship to a System of Care for Children’s Mental Health. Luncheon conversation speaker. A System of Care for Children’s Mental Health: Expanding the Research Base, 8th Annual Research Conference of the Research &amp; Training Center for Children’s Mental Health, Tampa, FL, March 6, 1995.</w:t>
      </w:r>
    </w:p>
    <w:p w14:paraId="441AC4E1" w14:textId="77777777" w:rsidR="00E21AEF" w:rsidRDefault="00000000">
      <w:r>
        <w:lastRenderedPageBreak/>
        <w:t>The Role of School Psychologists. Testimony submitted to the Board of Education, Montgomery County, MD, February 2, 1995.</w:t>
      </w:r>
    </w:p>
    <w:p w14:paraId="51FFCDE5" w14:textId="77777777" w:rsidR="00E21AEF" w:rsidRDefault="00000000">
      <w:r>
        <w:t>Adults With Learning Disabilities: Learner – Centered Approaches. Study of Adult Basic Education (ABE)/English as a Second Language (ESL) Instructor Training Approaches, Training of Trainers Boston, MA, December 1994.</w:t>
      </w:r>
    </w:p>
    <w:p w14:paraId="5D8AA215" w14:textId="77777777" w:rsidR="00E21AEF" w:rsidRDefault="00000000">
      <w:r>
        <w:t>Adults With Learning Disabilities: Learner – Centered Approaches. Study of Adult Basic Education (ABE)/English as a Second Language (ESL) Instructor Training Approaches, Training of Trainers, Atlanta, GA, November 1994.</w:t>
      </w:r>
    </w:p>
    <w:p w14:paraId="2A78DBF1" w14:textId="77777777" w:rsidR="00E21AEF" w:rsidRDefault="00000000">
      <w:r>
        <w:t>Adults With Learning Disabilities: Learner – Centered Approaches. Study of Adult Basic Education (ABE)/English as a Second Language (ESL) Instructor Training Approaches, Training of Trainers, Phoenix, AZ, October 1994.</w:t>
      </w:r>
    </w:p>
    <w:p w14:paraId="799A7DFF" w14:textId="77777777" w:rsidR="00E21AEF" w:rsidRDefault="00000000">
      <w:r>
        <w:t>Adults With Learning Disabilities: Learner – Centered Approaches. Study of Adult Basic Education (ABE)/English as a Second Language (ESL) Instructor Training Approaches, Training of Trainers, Chicago, IL, October 1994.</w:t>
      </w:r>
    </w:p>
    <w:p w14:paraId="36E08A7C" w14:textId="77777777" w:rsidR="00E21AEF" w:rsidRDefault="00000000">
      <w:r>
        <w:t>Children With SED in the Classroom: What We Know; How Do We Improve Results? Presentation at U.S. Office of Special Education Leadership Conference, Washington, DC, May 11, 1994 (with T. Hanley &amp; G. DeCarolis).</w:t>
      </w:r>
    </w:p>
    <w:p w14:paraId="5F2D91A2" w14:textId="77777777" w:rsidR="00E21AEF" w:rsidRDefault="00000000">
      <w:r>
        <w:t>Evaluation for Continuous Improvement. Workshop on Building Interagency Staff Development Systems at the National Institute for Literacy Academy. Washington, DC, March 4, 1994.</w:t>
      </w:r>
    </w:p>
    <w:p w14:paraId="7238E4D7" w14:textId="77777777" w:rsidR="00E21AEF" w:rsidRDefault="00000000">
      <w:r>
        <w:t>The Experience of Families. Panelist. Implementation of the Family Preservation and Support Services Program, Roundtable at the Family Impact Seminar. Washington, DC, December 10, 1993.</w:t>
      </w:r>
    </w:p>
    <w:p w14:paraId="0BB00904" w14:textId="77777777" w:rsidR="00E21AEF" w:rsidRDefault="00000000">
      <w:r>
        <w:t>Reclaiming Our Children. Keynote panelist. 2nd Annual Conference of Mississippi Families as Allies for Children’s Mental Health, Jackson, MS, December 3, 1993.</w:t>
      </w:r>
    </w:p>
    <w:p w14:paraId="7B568A22" w14:textId="77777777" w:rsidR="00E21AEF" w:rsidRDefault="00000000">
      <w:r>
        <w:t>Improving Outcomes for Children with Serious Emotional Disorders: Perspectives for Educators. Workshop. 2nd Annual Conference of Mississippi Families as Allies for Children’s Mental Health, Jackson, MS, December 3, 1993.</w:t>
      </w:r>
    </w:p>
    <w:p w14:paraId="41FE3695" w14:textId="77777777" w:rsidR="00E21AEF" w:rsidRDefault="00000000">
      <w:r>
        <w:t>Improving Outcomes for Children with Serious Emotional Disorders: Perspectives for Families. Workshop. 2nd Annual Conference of Mississippi Families as Allies for Children’s Mental Health, Jackson, MS, December 3, 1993.</w:t>
      </w:r>
    </w:p>
    <w:p w14:paraId="5080D21D" w14:textId="77777777" w:rsidR="00E21AEF" w:rsidRDefault="00000000">
      <w:r>
        <w:t>The Future of Educational Programming for Incarcerated Youth with Disabilities. Panel member. 17th Annual Conference on Severe Behavior Disorders of Children and Youth, Tempe, AZ, November 20, 1993.</w:t>
      </w:r>
    </w:p>
    <w:p w14:paraId="79097028" w14:textId="77777777" w:rsidR="00E21AEF" w:rsidRDefault="00000000">
      <w:r>
        <w:lastRenderedPageBreak/>
        <w:t>Exploring New Frontiers in Family</w:t>
      </w:r>
      <w:r w:rsidR="00BE4B2D">
        <w:t>–</w:t>
      </w:r>
      <w:r>
        <w:t>Centered Services. 5th Annual National Conference of the Federation of Families for Children’s Mental Health, Arlington, VA, November 13, 1993 (with Evelyn Williams).</w:t>
      </w:r>
    </w:p>
    <w:p w14:paraId="7A20B5A0" w14:textId="77777777" w:rsidR="00E21AEF" w:rsidRDefault="00000000">
      <w:r>
        <w:t>Open Forum on Critical Issues Affecting Students with Learning and Emotional Problems. Discussion leader, Mid – Atlantic Symposium on Best Practices for Dealing with Students with Learning and Emotional/Behavioral Disorders, Arlington, VA, October 15, 1993.</w:t>
      </w:r>
    </w:p>
    <w:p w14:paraId="53E4A825" w14:textId="77777777" w:rsidR="00E21AEF" w:rsidRDefault="00000000">
      <w:r>
        <w:t>Improving Outcomes for Students with Serious Emotional Disturbance at the Local Level: Utilizing the National Agenda. Council for Children with Behavioral Disorders, Saint Louis, MO, October 1, 1993.</w:t>
      </w:r>
    </w:p>
    <w:p w14:paraId="06137860" w14:textId="77777777" w:rsidR="00E21AEF" w:rsidRDefault="00000000">
      <w:r>
        <w:t>Special Education, Special Populations. Presentation at the 10th annual meeting of the National Association of Psychiatric Treatment Centers for Children, Washington, DC, April 26, 1993.</w:t>
      </w:r>
    </w:p>
    <w:p w14:paraId="33FDA1B0" w14:textId="77777777" w:rsidR="00E21AEF" w:rsidRDefault="00000000">
      <w:r>
        <w:t>Strategic Targets to Improve Outcomes for Children and Youth with Serious Emotional Disturbance. Presentation to the Special Education – Mental Health Coalition, Reston, VA, January 18, 1993.</w:t>
      </w:r>
    </w:p>
    <w:p w14:paraId="2430BA3A" w14:textId="77777777" w:rsidR="00E21AEF" w:rsidRDefault="00000000">
      <w:r>
        <w:t>The Militia and Social History. Colloquium. National Museum of American History, Washington, DC, September 1992.</w:t>
      </w:r>
    </w:p>
    <w:p w14:paraId="7C64FC03" w14:textId="77777777" w:rsidR="00E21AEF" w:rsidRDefault="00000000">
      <w:r>
        <w:t>Community</w:t>
      </w:r>
      <w:r w:rsidR="00BE4B2D">
        <w:t>–</w:t>
      </w:r>
      <w:r>
        <w:t>Based Colleges: Strategies for Development. Session chair. Annual meeting of the Association for Community – Based Education, Alexandria, VA, November 1991.</w:t>
      </w:r>
    </w:p>
    <w:p w14:paraId="49250117" w14:textId="77777777" w:rsidR="00E21AEF" w:rsidRDefault="00000000">
      <w:r>
        <w:t>Cultural Perspectives on Substance Abuse Work. Keynote panelist. Annual meeting of the National Organization for Human Services Education, Boston, MA, October 1990.</w:t>
      </w:r>
    </w:p>
    <w:p w14:paraId="2BA7AEE4" w14:textId="77777777" w:rsidR="00E21AEF" w:rsidRDefault="00000000">
      <w:r>
        <w:t>Culture and Community Workshops for Culture Workers and Community</w:t>
      </w:r>
      <w:r w:rsidR="00BE4B2D">
        <w:t>-</w:t>
      </w:r>
      <w:r>
        <w:t>Based Organizers. Blue Mountain Center, Blue Mountain Lake, NY, June 1990 (with J. Sapp, Y. Easton, &amp; D. Barndt).</w:t>
      </w:r>
    </w:p>
    <w:p w14:paraId="5AED2B01" w14:textId="77777777" w:rsidR="00E21AEF" w:rsidRDefault="00000000">
      <w:r>
        <w:t>Liberation, Education, and Paulo Freire. Keynote Address. Norwich University Colloquium on Educational Ideas and Social Change, Norwich, VT, October 1989.</w:t>
      </w:r>
    </w:p>
    <w:p w14:paraId="5797BED2" w14:textId="77777777" w:rsidR="00E21AEF" w:rsidRDefault="00000000">
      <w:r>
        <w:t>Kenneth Clark and the Development of Community Psychology. Springfield College, Springfield, MA, May 1989.</w:t>
      </w:r>
    </w:p>
    <w:p w14:paraId="738068FC" w14:textId="77777777" w:rsidR="00E21AEF" w:rsidRDefault="00000000">
      <w:r>
        <w:t>Conference Summary. New England Adult Research Conference, Manchester, NH, May 1989.</w:t>
      </w:r>
    </w:p>
    <w:p w14:paraId="20487E90" w14:textId="77777777" w:rsidR="00E21AEF" w:rsidRDefault="00000000">
      <w:r>
        <w:t>Language Loyalty and Prejudice. Testimony before New Hampshire House Committee on Education, Concord, NH, April 1989.</w:t>
      </w:r>
    </w:p>
    <w:p w14:paraId="182C2D43" w14:textId="77777777" w:rsidR="00E21AEF" w:rsidRDefault="00000000">
      <w:r>
        <w:lastRenderedPageBreak/>
        <w:t>[Historical] Content and Collaborative Learning: A Case Study in Enriching Meaning. Group facilitator. Annual meeting of the American Association for Higher Education, Chicago, IL, April 1989.</w:t>
      </w:r>
    </w:p>
    <w:p w14:paraId="71D119BC" w14:textId="77777777" w:rsidR="00E21AEF" w:rsidRDefault="00000000">
      <w:r>
        <w:t>The Civil Rights Struggle and Its Impact on the Civil Rights of White Americans. Martin Luther King Birthday Meeting, Concord, NH, January 1989.</w:t>
      </w:r>
    </w:p>
    <w:p w14:paraId="7DD53C8D" w14:textId="77777777" w:rsidR="00E21AEF" w:rsidRDefault="00000000">
      <w:r>
        <w:t>The Future of Child Welfare in New Hampshire. Invited Dinner Address. Annual meeting of the Spalding Youth Center, Tilton, NH, January 1989.</w:t>
      </w:r>
    </w:p>
    <w:p w14:paraId="7880E5C7" w14:textId="77777777" w:rsidR="00E21AEF" w:rsidRDefault="00000000">
      <w:r>
        <w:t>The Need for a Multi</w:t>
      </w:r>
      <w:r w:rsidR="00BE4B2D">
        <w:t>–</w:t>
      </w:r>
      <w:r>
        <w:t>Cultural Approach to History. Testimony before Manchester Board of Education, Manchester, NH, December 1988.</w:t>
      </w:r>
    </w:p>
    <w:p w14:paraId="03FC0D8A" w14:textId="77777777" w:rsidR="00E21AEF" w:rsidRDefault="00000000">
      <w:r>
        <w:t>Myles Horton and Popular Education. Address. New Hampshire College, Manchester, NH, May 1988.</w:t>
      </w:r>
    </w:p>
    <w:p w14:paraId="77A01F8D" w14:textId="77777777" w:rsidR="00E21AEF" w:rsidRDefault="00000000">
      <w:r>
        <w:t>Accreditation and Community</w:t>
      </w:r>
      <w:r w:rsidR="00BE4B2D">
        <w:t>-</w:t>
      </w:r>
      <w:r>
        <w:t>Based Education. Highlander Research Center, New Market, TN, April 1988.</w:t>
      </w:r>
    </w:p>
    <w:p w14:paraId="54E75BCF" w14:textId="77777777" w:rsidR="00E21AEF" w:rsidRDefault="00000000">
      <w:r>
        <w:t>Community Leadership in the Civil Rights Movement. Workshop. National Educational Association, New Hampshire Annual Meeting, Portsmouth, NH, April 1988.</w:t>
      </w:r>
    </w:p>
    <w:p w14:paraId="4AB9EA24" w14:textId="77777777" w:rsidR="00E21AEF" w:rsidRDefault="00000000">
      <w:r>
        <w:t>The Highlander Center and the Struggle for Civil Rights. Address. New Hampshire College, Hooksett, NH, January 1988.</w:t>
      </w:r>
    </w:p>
    <w:p w14:paraId="59584E07" w14:textId="77777777" w:rsidR="00E21AEF" w:rsidRDefault="00000000">
      <w:r>
        <w:t>Collaborative Learning in the United States. Seminar. Department of Social Work, Umea University. Umea, Sweden, September 1987.</w:t>
      </w:r>
    </w:p>
    <w:p w14:paraId="2BB6526A" w14:textId="77777777" w:rsidR="00E21AEF" w:rsidRDefault="00000000">
      <w:r>
        <w:t>The New Economics of Labor. New Hampshire Public Radio, September 1987.</w:t>
      </w:r>
    </w:p>
    <w:p w14:paraId="0C846741" w14:textId="77777777" w:rsidR="00E21AEF" w:rsidRDefault="00000000">
      <w:r>
        <w:t>Welfare Reform, Settlement Laws, and U.S. History. New Hampshire Public Radio, April 1987.</w:t>
      </w:r>
    </w:p>
    <w:p w14:paraId="4E79EBAC" w14:textId="77777777" w:rsidR="00E21AEF" w:rsidRDefault="00000000">
      <w:r>
        <w:t>Welfare Reform. Testimony before the New Hampshire House Committee on Welfare, April 1987.</w:t>
      </w:r>
    </w:p>
    <w:p w14:paraId="36531521" w14:textId="77777777" w:rsidR="00E21AEF" w:rsidRDefault="00000000">
      <w:r>
        <w:t>Martin Luther King and Social Change. Address. New Hampshire College, Manchester, NH, January 1987.</w:t>
      </w:r>
    </w:p>
    <w:p w14:paraId="2C5E5F31" w14:textId="77777777" w:rsidR="00E21AEF" w:rsidRDefault="00000000">
      <w:r>
        <w:t>Paulo Freire and the Humanization of Education. Address. New Hampshire College, Hooksett, NH, August 1986.</w:t>
      </w:r>
    </w:p>
    <w:p w14:paraId="3B76AA3A" w14:textId="77777777" w:rsidR="00E21AEF" w:rsidRDefault="00000000">
      <w:r>
        <w:t>Social Change in the United States. Seminar. Department of Social Work, Stockholm University. Stockholm, Sweden, October 1985.</w:t>
      </w:r>
    </w:p>
    <w:p w14:paraId="526D3B3A" w14:textId="77777777" w:rsidR="00E21AEF" w:rsidRDefault="00000000">
      <w:r>
        <w:lastRenderedPageBreak/>
        <w:t>Increasing Productivity in Public Services Organizations. Workshop. Persatuan Badan Berkanun Malaysia. Kuala Lumpur, Malaysia, August 1985.</w:t>
      </w:r>
    </w:p>
    <w:p w14:paraId="4385F6D6" w14:textId="77777777" w:rsidR="00E21AEF" w:rsidRDefault="00000000">
      <w:r>
        <w:t>Education and Youth Workers. Seminar at the Youth Ministry, Government of Malaysia, Kuala Lumpur, Malaysia, August 1985.</w:t>
      </w:r>
    </w:p>
    <w:p w14:paraId="055B569F" w14:textId="77777777" w:rsidR="00E21AEF" w:rsidRDefault="00000000">
      <w:r>
        <w:t>Distance Education and Social Change. Seminar at Sarawak Foundation, Kuching, Malaysia, July 1985.</w:t>
      </w:r>
    </w:p>
    <w:p w14:paraId="1C16D44D" w14:textId="77777777" w:rsidR="00E21AEF" w:rsidRDefault="00000000">
      <w:r>
        <w:t>Higher Education in the United States. Seminar at Persatuan Badan Berkanun Malaysia. Kuala Lumpur, Malaysia, July 1985.</w:t>
      </w:r>
    </w:p>
    <w:p w14:paraId="32DB4CD7" w14:textId="77777777" w:rsidR="00E21AEF" w:rsidRDefault="00000000">
      <w:r>
        <w:t>The Social Context of Adoption. Address, New Hampshire Adoption Conference, New Hampshire College, Hooksett, NH, May 1984.</w:t>
      </w:r>
    </w:p>
    <w:p w14:paraId="221F96CB" w14:textId="77777777" w:rsidR="00E21AEF" w:rsidRDefault="00000000">
      <w:r>
        <w:t>Interracial Adoption. New Hampshire Adoption Conference, New Hampshire College, Hooksett, NH, May 1984 (with P. Glover).</w:t>
      </w:r>
    </w:p>
    <w:p w14:paraId="30E8B68D" w14:textId="77777777" w:rsidR="00E21AEF" w:rsidRDefault="00000000">
      <w:r>
        <w:t>Higher Education Models and Native American Education. New England Native American Education Conference, Port of Galilee, RI, September 1981.</w:t>
      </w:r>
    </w:p>
    <w:p w14:paraId="6AAFF9AA" w14:textId="77777777" w:rsidR="00E21AEF" w:rsidRDefault="00000000">
      <w:r>
        <w:t>From Back Room to Back Streets: Deinstitutionalizing or Dumping. Workshop. New Hampshire Council on the Humanities, Nashua, NH, February 1981.</w:t>
      </w:r>
    </w:p>
    <w:p w14:paraId="7C09E2AB" w14:textId="77777777" w:rsidR="00E21AEF" w:rsidRDefault="00000000">
      <w:r>
        <w:t>The ABCs of Deinstitutionalization in New Hampshire. Conference on Deinstitutionalization in New Hampshire, New Hampshire College, Manchester, NH, August 1980.</w:t>
      </w:r>
    </w:p>
    <w:sectPr w:rsidR="00E21AE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ystem-ui">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8A58E0"/>
    <w:multiLevelType w:val="hybridMultilevel"/>
    <w:tmpl w:val="B58C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921103"/>
    <w:multiLevelType w:val="hybridMultilevel"/>
    <w:tmpl w:val="AA04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C970C7"/>
    <w:multiLevelType w:val="multilevel"/>
    <w:tmpl w:val="A728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97A25"/>
    <w:multiLevelType w:val="hybridMultilevel"/>
    <w:tmpl w:val="3FB09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B444C"/>
    <w:multiLevelType w:val="hybridMultilevel"/>
    <w:tmpl w:val="D44A9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1972B8"/>
    <w:multiLevelType w:val="hybridMultilevel"/>
    <w:tmpl w:val="A98E6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0232C8"/>
    <w:multiLevelType w:val="hybridMultilevel"/>
    <w:tmpl w:val="54DC0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5152D"/>
    <w:multiLevelType w:val="hybridMultilevel"/>
    <w:tmpl w:val="D666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022931"/>
    <w:multiLevelType w:val="hybridMultilevel"/>
    <w:tmpl w:val="F0F4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D86C79"/>
    <w:multiLevelType w:val="hybridMultilevel"/>
    <w:tmpl w:val="77A8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CE482B"/>
    <w:multiLevelType w:val="hybridMultilevel"/>
    <w:tmpl w:val="3866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CF3EBE"/>
    <w:multiLevelType w:val="hybridMultilevel"/>
    <w:tmpl w:val="6C963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B0645D"/>
    <w:multiLevelType w:val="hybridMultilevel"/>
    <w:tmpl w:val="1F1C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7F05D2"/>
    <w:multiLevelType w:val="hybridMultilevel"/>
    <w:tmpl w:val="15247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3756092">
    <w:abstractNumId w:val="8"/>
  </w:num>
  <w:num w:numId="2" w16cid:durableId="326835053">
    <w:abstractNumId w:val="6"/>
  </w:num>
  <w:num w:numId="3" w16cid:durableId="105541800">
    <w:abstractNumId w:val="5"/>
  </w:num>
  <w:num w:numId="4" w16cid:durableId="2002459940">
    <w:abstractNumId w:val="4"/>
  </w:num>
  <w:num w:numId="5" w16cid:durableId="1964535947">
    <w:abstractNumId w:val="7"/>
  </w:num>
  <w:num w:numId="6" w16cid:durableId="251741555">
    <w:abstractNumId w:val="3"/>
  </w:num>
  <w:num w:numId="7" w16cid:durableId="1839081491">
    <w:abstractNumId w:val="2"/>
  </w:num>
  <w:num w:numId="8" w16cid:durableId="1333294141">
    <w:abstractNumId w:val="1"/>
  </w:num>
  <w:num w:numId="9" w16cid:durableId="1499733545">
    <w:abstractNumId w:val="0"/>
  </w:num>
  <w:num w:numId="10" w16cid:durableId="112333913">
    <w:abstractNumId w:val="19"/>
  </w:num>
  <w:num w:numId="11" w16cid:durableId="2039815007">
    <w:abstractNumId w:val="18"/>
  </w:num>
  <w:num w:numId="12" w16cid:durableId="986514395">
    <w:abstractNumId w:val="13"/>
  </w:num>
  <w:num w:numId="13" w16cid:durableId="1206412301">
    <w:abstractNumId w:val="10"/>
  </w:num>
  <w:num w:numId="14" w16cid:durableId="1218512950">
    <w:abstractNumId w:val="12"/>
  </w:num>
  <w:num w:numId="15" w16cid:durableId="970131020">
    <w:abstractNumId w:val="15"/>
  </w:num>
  <w:num w:numId="16" w16cid:durableId="1322999331">
    <w:abstractNumId w:val="16"/>
  </w:num>
  <w:num w:numId="17" w16cid:durableId="237907510">
    <w:abstractNumId w:val="9"/>
  </w:num>
  <w:num w:numId="18" w16cid:durableId="1759593859">
    <w:abstractNumId w:val="22"/>
  </w:num>
  <w:num w:numId="19" w16cid:durableId="1299803572">
    <w:abstractNumId w:val="20"/>
  </w:num>
  <w:num w:numId="20" w16cid:durableId="1272206409">
    <w:abstractNumId w:val="17"/>
  </w:num>
  <w:num w:numId="21" w16cid:durableId="210701605">
    <w:abstractNumId w:val="11"/>
  </w:num>
  <w:num w:numId="22" w16cid:durableId="1210654778">
    <w:abstractNumId w:val="21"/>
  </w:num>
  <w:num w:numId="23" w16cid:durableId="13105531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0EDA"/>
    <w:rsid w:val="0015074B"/>
    <w:rsid w:val="001739FB"/>
    <w:rsid w:val="001C1D5C"/>
    <w:rsid w:val="001E4B2E"/>
    <w:rsid w:val="0029639D"/>
    <w:rsid w:val="002D6EDF"/>
    <w:rsid w:val="00326F90"/>
    <w:rsid w:val="0035522B"/>
    <w:rsid w:val="003571D5"/>
    <w:rsid w:val="00387442"/>
    <w:rsid w:val="00413428"/>
    <w:rsid w:val="00426FF5"/>
    <w:rsid w:val="0046480F"/>
    <w:rsid w:val="004D4CD5"/>
    <w:rsid w:val="005F6896"/>
    <w:rsid w:val="0062455D"/>
    <w:rsid w:val="00675D5F"/>
    <w:rsid w:val="00676179"/>
    <w:rsid w:val="008D40F5"/>
    <w:rsid w:val="00A36D50"/>
    <w:rsid w:val="00A67526"/>
    <w:rsid w:val="00AA1D8D"/>
    <w:rsid w:val="00B46C87"/>
    <w:rsid w:val="00B47730"/>
    <w:rsid w:val="00BE4B2D"/>
    <w:rsid w:val="00BF2E53"/>
    <w:rsid w:val="00CB0664"/>
    <w:rsid w:val="00E21AEF"/>
    <w:rsid w:val="00E70B73"/>
    <w:rsid w:val="00EC296E"/>
    <w:rsid w:val="00F7127E"/>
    <w:rsid w:val="00FC693F"/>
    <w:rsid w:val="00FD5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4B6706"/>
  <w14:defaultImageDpi w14:val="300"/>
  <w15:docId w15:val="{C3E2FF98-0B81-BD43-8D93-39EF4BDE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3571D5"/>
    <w:pPr>
      <w:spacing w:after="0" w:line="240" w:lineRule="auto"/>
    </w:pPr>
    <w:rPr>
      <w:rFonts w:ascii="Times New Roman" w:hAnsi="Times New Roman"/>
      <w:sz w:val="24"/>
    </w:rPr>
  </w:style>
  <w:style w:type="paragraph" w:styleId="NormalWeb">
    <w:name w:val="Normal (Web)"/>
    <w:basedOn w:val="Normal"/>
    <w:uiPriority w:val="99"/>
    <w:semiHidden/>
    <w:unhideWhenUsed/>
    <w:rsid w:val="002D6EDF"/>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2D6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96</Pages>
  <Words>31481</Words>
  <Characters>189207</Characters>
  <Application>Microsoft Office Word</Application>
  <DocSecurity>0</DocSecurity>
  <Lines>2910</Lines>
  <Paragraphs>730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219958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David Osher</cp:lastModifiedBy>
  <cp:revision>4</cp:revision>
  <cp:lastPrinted>2026-02-22T20:13:00Z</cp:lastPrinted>
  <dcterms:created xsi:type="dcterms:W3CDTF">2026-02-22T21:27:00Z</dcterms:created>
  <dcterms:modified xsi:type="dcterms:W3CDTF">2026-03-13T12:03:00Z</dcterms:modified>
  <cp:category/>
</cp:coreProperties>
</file>